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4154C" w14:textId="77777777" w:rsidR="00F01E9A" w:rsidRPr="00F97A87" w:rsidRDefault="00F01E9A" w:rsidP="00F01E9A">
      <w:pPr>
        <w:spacing w:after="0" w:line="240" w:lineRule="auto"/>
        <w:ind w:right="-2"/>
        <w:jc w:val="center"/>
        <w:rPr>
          <w:rFonts w:ascii="Times New Roman" w:eastAsia="Times New Roman" w:hAnsi="Times New Roman"/>
          <w:b/>
          <w:bCs/>
          <w:i/>
          <w:sz w:val="16"/>
          <w:szCs w:val="16"/>
        </w:rPr>
      </w:pPr>
      <w:r w:rsidRPr="00F97A87">
        <w:rPr>
          <w:rFonts w:ascii="Times New Roman" w:eastAsia="Times New Roman" w:hAnsi="Times New Roman"/>
          <w:b/>
          <w:bCs/>
          <w:i/>
          <w:sz w:val="16"/>
          <w:szCs w:val="16"/>
        </w:rPr>
        <w:t>Cerere pentru prelungirea duratei contractului individual de muncă pe perioadă determinată în anul şcolar 2026 - 2027 (*)</w:t>
      </w:r>
    </w:p>
    <w:p w14:paraId="74A1A3B4" w14:textId="77777777" w:rsidR="00F01E9A" w:rsidRPr="00312558" w:rsidRDefault="00F01E9A" w:rsidP="00F01E9A">
      <w:pPr>
        <w:spacing w:after="0" w:line="240" w:lineRule="auto"/>
        <w:ind w:right="-2"/>
        <w:jc w:val="right"/>
        <w:rPr>
          <w:rFonts w:ascii="Times New Roman" w:eastAsia="Times New Roman" w:hAnsi="Times New Roman"/>
          <w:sz w:val="16"/>
          <w:szCs w:val="16"/>
        </w:rPr>
      </w:pPr>
    </w:p>
    <w:p w14:paraId="781218D7" w14:textId="77777777" w:rsidR="00F01E9A" w:rsidRPr="00312558" w:rsidRDefault="00F01E9A" w:rsidP="00F01E9A">
      <w:pPr>
        <w:spacing w:after="0" w:line="240" w:lineRule="auto"/>
        <w:ind w:right="-2"/>
        <w:jc w:val="right"/>
        <w:rPr>
          <w:rFonts w:ascii="Times New Roman" w:eastAsia="Times New Roman" w:hAnsi="Times New Roman"/>
          <w:sz w:val="16"/>
          <w:szCs w:val="16"/>
        </w:rPr>
      </w:pPr>
      <w:r w:rsidRPr="00312558">
        <w:rPr>
          <w:rFonts w:ascii="Times New Roman" w:eastAsia="Times New Roman" w:hAnsi="Times New Roman"/>
          <w:sz w:val="16"/>
          <w:szCs w:val="16"/>
        </w:rPr>
        <w:t xml:space="preserve">Nr. _________  din __________2026 </w:t>
      </w:r>
    </w:p>
    <w:p w14:paraId="694FE8F6"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Se certifică exactitatea datelor </w:t>
      </w:r>
    </w:p>
    <w:p w14:paraId="39A9251F"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Inspector şcolar pentru managementul resurselor umane, </w:t>
      </w:r>
    </w:p>
    <w:p w14:paraId="2901E47D"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_____________________________________________ </w:t>
      </w:r>
    </w:p>
    <w:p w14:paraId="48A75B2A"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(numele şi prenumele) </w:t>
      </w:r>
    </w:p>
    <w:p w14:paraId="5761263C" w14:textId="77777777" w:rsidR="00F01E9A" w:rsidRPr="00312558" w:rsidRDefault="00F01E9A" w:rsidP="00F01E9A">
      <w:pPr>
        <w:spacing w:after="0" w:line="240" w:lineRule="auto"/>
        <w:ind w:right="-2"/>
        <w:jc w:val="center"/>
        <w:rPr>
          <w:rFonts w:ascii="Times New Roman" w:eastAsia="Times New Roman" w:hAnsi="Times New Roman"/>
          <w:b/>
          <w:sz w:val="16"/>
          <w:szCs w:val="16"/>
        </w:rPr>
      </w:pPr>
      <w:r w:rsidRPr="00312558">
        <w:rPr>
          <w:rFonts w:ascii="Times New Roman" w:eastAsia="Times New Roman" w:hAnsi="Times New Roman"/>
          <w:b/>
          <w:sz w:val="16"/>
          <w:szCs w:val="16"/>
        </w:rPr>
        <w:t xml:space="preserve">Domnule Inspector Şcolar General, </w:t>
      </w:r>
    </w:p>
    <w:p w14:paraId="4504ACAE" w14:textId="77777777" w:rsidR="00F01E9A" w:rsidRPr="00312558" w:rsidRDefault="00F01E9A" w:rsidP="00F01E9A">
      <w:pPr>
        <w:spacing w:after="0" w:line="240" w:lineRule="auto"/>
        <w:ind w:right="-2"/>
        <w:jc w:val="center"/>
        <w:rPr>
          <w:rFonts w:ascii="Times New Roman" w:eastAsia="Times New Roman" w:hAnsi="Times New Roman"/>
          <w:b/>
          <w:sz w:val="16"/>
          <w:szCs w:val="16"/>
        </w:rPr>
      </w:pPr>
    </w:p>
    <w:p w14:paraId="5F6163BA" w14:textId="77777777" w:rsidR="00F01E9A" w:rsidRPr="00312558" w:rsidRDefault="00F01E9A" w:rsidP="00F01E9A">
      <w:pPr>
        <w:spacing w:after="0" w:line="240" w:lineRule="auto"/>
        <w:ind w:right="-2" w:firstLine="709"/>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Subsemnatul(a) (cu iniţiala tatălui), _______________________________________________________________________________________, numele anterior _____________________________________, fiul/ fiica lui _____________________________ și _____________________________, născut(ă) la data de ___________________, </w:t>
      </w:r>
    </w:p>
    <w:p w14:paraId="363BD294" w14:textId="77777777" w:rsidR="00F01E9A" w:rsidRPr="00312558" w:rsidRDefault="00F01E9A" w:rsidP="00F01E9A">
      <w:pPr>
        <w:spacing w:after="0" w:line="240" w:lineRule="auto"/>
        <w:ind w:right="-2"/>
        <w:jc w:val="both"/>
        <w:rPr>
          <w:rFonts w:ascii="Times New Roman" w:eastAsia="Times New Roman" w:hAnsi="Times New Roman"/>
          <w:b/>
          <w:sz w:val="16"/>
          <w:szCs w:val="16"/>
        </w:rPr>
      </w:pPr>
    </w:p>
    <w:p w14:paraId="300A42D8"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COD NUMERIC PERSONA</w:t>
      </w:r>
      <w:r w:rsidRPr="00312558">
        <w:rPr>
          <w:rFonts w:ascii="Times New Roman" w:eastAsia="Times New Roman" w:hAnsi="Times New Roman"/>
          <w:b/>
          <w:bCs/>
          <w:sz w:val="16"/>
          <w:szCs w:val="16"/>
        </w:rPr>
        <w:t>L</w:t>
      </w:r>
      <w:r w:rsidRPr="00312558">
        <w:rPr>
          <w:rFonts w:ascii="Times New Roman" w:eastAsia="Times New Roman" w:hAnsi="Times New Roman"/>
          <w:sz w:val="16"/>
          <w:szCs w:val="16"/>
        </w:rPr>
        <w:t xml:space="preserve">: </w:t>
      </w:r>
      <w:r w:rsidRPr="00312558">
        <w:rPr>
          <w:noProof/>
          <w:lang w:eastAsia="ro-RO"/>
        </w:rPr>
        <mc:AlternateContent>
          <mc:Choice Requires="wpg">
            <w:drawing>
              <wp:anchor distT="0" distB="0" distL="114300" distR="114300" simplePos="0" relativeHeight="251666432" behindDoc="0" locked="0" layoutInCell="1" hidden="0" allowOverlap="1" wp14:anchorId="1BBC0CF9" wp14:editId="184A748A">
                <wp:simplePos x="0" y="0"/>
                <wp:positionH relativeFrom="column">
                  <wp:posOffset>1676400</wp:posOffset>
                </wp:positionH>
                <wp:positionV relativeFrom="paragraph">
                  <wp:posOffset>0</wp:posOffset>
                </wp:positionV>
                <wp:extent cx="3543300" cy="228600"/>
                <wp:effectExtent l="0" t="0" r="0" b="0"/>
                <wp:wrapNone/>
                <wp:docPr id="1812065095" name="Group 1812065095"/>
                <wp:cNvGraphicFramePr/>
                <a:graphic xmlns:a="http://schemas.openxmlformats.org/drawingml/2006/main">
                  <a:graphicData uri="http://schemas.microsoft.com/office/word/2010/wordprocessingGroup">
                    <wpg:wgp>
                      <wpg:cNvGrpSpPr/>
                      <wpg:grpSpPr>
                        <a:xfrm>
                          <a:off x="0" y="0"/>
                          <a:ext cx="3543300" cy="228600"/>
                          <a:chOff x="3569575" y="3660925"/>
                          <a:chExt cx="3552850" cy="238150"/>
                        </a:xfrm>
                      </wpg:grpSpPr>
                      <wpg:grpSp>
                        <wpg:cNvPr id="581496525" name="Grupare 1"/>
                        <wpg:cNvGrpSpPr/>
                        <wpg:grpSpPr>
                          <a:xfrm>
                            <a:off x="3574350" y="3665700"/>
                            <a:ext cx="3543300" cy="228600"/>
                            <a:chOff x="1800" y="1440"/>
                            <a:chExt cx="4680" cy="360"/>
                          </a:xfrm>
                        </wpg:grpSpPr>
                        <wps:wsp>
                          <wps:cNvPr id="1360950447" name="Dreptunghi 2"/>
                          <wps:cNvSpPr/>
                          <wps:spPr>
                            <a:xfrm>
                              <a:off x="1800" y="1440"/>
                              <a:ext cx="4675" cy="350"/>
                            </a:xfrm>
                            <a:prstGeom prst="rect">
                              <a:avLst/>
                            </a:prstGeom>
                            <a:noFill/>
                            <a:ln>
                              <a:noFill/>
                            </a:ln>
                          </wps:spPr>
                          <wps:txbx>
                            <w:txbxContent>
                              <w:p w14:paraId="0778296E" w14:textId="77777777" w:rsidR="00F01E9A" w:rsidRDefault="00F01E9A" w:rsidP="00F01E9A">
                                <w:pPr>
                                  <w:spacing w:after="0" w:line="240" w:lineRule="auto"/>
                                  <w:textDirection w:val="btLr"/>
                                </w:pPr>
                              </w:p>
                            </w:txbxContent>
                          </wps:txbx>
                          <wps:bodyPr spcFirstLastPara="1" wrap="square" lIns="91425" tIns="91425" rIns="91425" bIns="91425" anchor="ctr" anchorCtr="0">
                            <a:noAutofit/>
                          </wps:bodyPr>
                        </wps:wsp>
                        <wps:wsp>
                          <wps:cNvPr id="1497490465" name="Dreptunghi 3"/>
                          <wps:cNvSpPr/>
                          <wps:spPr>
                            <a:xfrm>
                              <a:off x="180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DA2825"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350585901" name="Dreptunghi 4"/>
                          <wps:cNvSpPr/>
                          <wps:spPr>
                            <a:xfrm>
                              <a:off x="216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42DC58"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288661505" name="Dreptunghi 5"/>
                          <wps:cNvSpPr/>
                          <wps:spPr>
                            <a:xfrm>
                              <a:off x="252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0C120E"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47153467" name="Dreptunghi 6"/>
                          <wps:cNvSpPr/>
                          <wps:spPr>
                            <a:xfrm>
                              <a:off x="288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1D871D"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607431658" name="Dreptunghi 7"/>
                          <wps:cNvSpPr/>
                          <wps:spPr>
                            <a:xfrm>
                              <a:off x="324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D5502E"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272991057" name="Dreptunghi 8"/>
                          <wps:cNvSpPr/>
                          <wps:spPr>
                            <a:xfrm>
                              <a:off x="360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71DD3D"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528919902" name="Dreptunghi 9"/>
                          <wps:cNvSpPr/>
                          <wps:spPr>
                            <a:xfrm>
                              <a:off x="396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412FA0"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902805802" name="Dreptunghi 10"/>
                          <wps:cNvSpPr/>
                          <wps:spPr>
                            <a:xfrm>
                              <a:off x="432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CCC506"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314662529" name="Dreptunghi 11"/>
                          <wps:cNvSpPr/>
                          <wps:spPr>
                            <a:xfrm>
                              <a:off x="468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AF3DFD"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534182100" name="Dreptunghi 12"/>
                          <wps:cNvSpPr/>
                          <wps:spPr>
                            <a:xfrm>
                              <a:off x="504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E9DF57"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760778310" name="Dreptunghi 13"/>
                          <wps:cNvSpPr/>
                          <wps:spPr>
                            <a:xfrm>
                              <a:off x="540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29CA92"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885319434" name="Dreptunghi 14"/>
                          <wps:cNvSpPr/>
                          <wps:spPr>
                            <a:xfrm>
                              <a:off x="576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C4D2532"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s:wsp>
                          <wps:cNvPr id="1731818985" name="Dreptunghi 15"/>
                          <wps:cNvSpPr/>
                          <wps:spPr>
                            <a:xfrm>
                              <a:off x="6120" y="1440"/>
                              <a:ext cx="360" cy="3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98C70E" w14:textId="77777777" w:rsidR="00F01E9A" w:rsidRDefault="00F01E9A" w:rsidP="00F01E9A">
                                <w:pPr>
                                  <w:spacing w:line="275" w:lineRule="auto"/>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1BBC0CF9" id="Group 1812065095" o:spid="_x0000_s1026" style="position:absolute;left:0;text-align:left;margin-left:132pt;margin-top:0;width:279pt;height:18pt;z-index:251666432" coordorigin="35695,36609" coordsize="35528,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">
                <v:group id="Grupare 1" o:spid="_x0000_s1027" style="position:absolute;left:35743;top:36657;width:35433;height:2286" coordorigin="1800,1440" coordsize="46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">
                  <v:rect id="Dreptunghi 2" o:spid="_x0000_s1028" style="position:absolute;left:1800;top:1440;width:4675;height: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" filled="f" stroked="f">
                    <v:textbox inset="2.53958mm,2.53958mm,2.53958mm,2.53958mm">
                      <w:txbxContent>
                        <w:p w14:paraId="0778296E" w14:textId="77777777" w:rsidR="00F01E9A" w:rsidRDefault="00F01E9A" w:rsidP="00F01E9A">
                          <w:pPr>
                            <w:spacing w:after="0" w:line="240" w:lineRule="auto"/>
                            <w:textDirection w:val="btLr"/>
                          </w:pPr>
                        </w:p>
                      </w:txbxContent>
                    </v:textbox>
                  </v:rect>
                  <v:rect id="Dreptunghi 3" o:spid="_x0000_s1029" style="position:absolute;left:180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">
                    <v:stroke startarrowwidth="narrow" startarrowlength="short" endarrowwidth="narrow" endarrowlength="short"/>
                    <v:textbox inset="2.53958mm,1.2694mm,2.53958mm,1.2694mm">
                      <w:txbxContent>
                        <w:p w14:paraId="27DA2825" w14:textId="77777777" w:rsidR="00F01E9A" w:rsidRDefault="00F01E9A" w:rsidP="00F01E9A">
                          <w:pPr>
                            <w:spacing w:line="275" w:lineRule="auto"/>
                            <w:textDirection w:val="btLr"/>
                          </w:pPr>
                        </w:p>
                      </w:txbxContent>
                    </v:textbox>
                  </v:rect>
                  <v:rect id="Dreptunghi 4" o:spid="_x0000_s1030" style="position:absolute;left:216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">
                    <v:stroke startarrowwidth="narrow" startarrowlength="short" endarrowwidth="narrow" endarrowlength="short"/>
                    <v:textbox inset="2.53958mm,1.2694mm,2.53958mm,1.2694mm">
                      <w:txbxContent>
                        <w:p w14:paraId="7742DC58" w14:textId="77777777" w:rsidR="00F01E9A" w:rsidRDefault="00F01E9A" w:rsidP="00F01E9A">
                          <w:pPr>
                            <w:spacing w:line="275" w:lineRule="auto"/>
                            <w:textDirection w:val="btLr"/>
                          </w:pPr>
                        </w:p>
                      </w:txbxContent>
                    </v:textbox>
                  </v:rect>
                  <v:rect id="Dreptunghi 5" o:spid="_x0000_s1031" style="position:absolute;left:252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">
                    <v:stroke startarrowwidth="narrow" startarrowlength="short" endarrowwidth="narrow" endarrowlength="short"/>
                    <v:textbox inset="2.53958mm,1.2694mm,2.53958mm,1.2694mm">
                      <w:txbxContent>
                        <w:p w14:paraId="5B0C120E" w14:textId="77777777" w:rsidR="00F01E9A" w:rsidRDefault="00F01E9A" w:rsidP="00F01E9A">
                          <w:pPr>
                            <w:spacing w:line="275" w:lineRule="auto"/>
                            <w:textDirection w:val="btLr"/>
                          </w:pPr>
                        </w:p>
                      </w:txbxContent>
                    </v:textbox>
                  </v:rect>
                  <v:rect id="Dreptunghi 6" o:spid="_x0000_s1032" style="position:absolute;left:288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">
                    <v:stroke startarrowwidth="narrow" startarrowlength="short" endarrowwidth="narrow" endarrowlength="short"/>
                    <v:textbox inset="2.53958mm,1.2694mm,2.53958mm,1.2694mm">
                      <w:txbxContent>
                        <w:p w14:paraId="791D871D" w14:textId="77777777" w:rsidR="00F01E9A" w:rsidRDefault="00F01E9A" w:rsidP="00F01E9A">
                          <w:pPr>
                            <w:spacing w:line="275" w:lineRule="auto"/>
                            <w:textDirection w:val="btLr"/>
                          </w:pPr>
                        </w:p>
                      </w:txbxContent>
                    </v:textbox>
                  </v:rect>
                  <v:rect id="Dreptunghi 7" o:spid="_x0000_s1033" style="position:absolute;left:324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">
                    <v:stroke startarrowwidth="narrow" startarrowlength="short" endarrowwidth="narrow" endarrowlength="short"/>
                    <v:textbox inset="2.53958mm,1.2694mm,2.53958mm,1.2694mm">
                      <w:txbxContent>
                        <w:p w14:paraId="7CD5502E" w14:textId="77777777" w:rsidR="00F01E9A" w:rsidRDefault="00F01E9A" w:rsidP="00F01E9A">
                          <w:pPr>
                            <w:spacing w:line="275" w:lineRule="auto"/>
                            <w:textDirection w:val="btLr"/>
                          </w:pPr>
                        </w:p>
                      </w:txbxContent>
                    </v:textbox>
                  </v:rect>
                  <v:rect id="Dreptunghi 8" o:spid="_x0000_s1034" style="position:absolute;left:360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">
                    <v:stroke startarrowwidth="narrow" startarrowlength="short" endarrowwidth="narrow" endarrowlength="short"/>
                    <v:textbox inset="2.53958mm,1.2694mm,2.53958mm,1.2694mm">
                      <w:txbxContent>
                        <w:p w14:paraId="1E71DD3D" w14:textId="77777777" w:rsidR="00F01E9A" w:rsidRDefault="00F01E9A" w:rsidP="00F01E9A">
                          <w:pPr>
                            <w:spacing w:line="275" w:lineRule="auto"/>
                            <w:textDirection w:val="btLr"/>
                          </w:pPr>
                        </w:p>
                      </w:txbxContent>
                    </v:textbox>
                  </v:rect>
                  <v:rect id="Dreptunghi 9" o:spid="_x0000_s1035" style="position:absolute;left:396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">
                    <v:stroke startarrowwidth="narrow" startarrowlength="short" endarrowwidth="narrow" endarrowlength="short"/>
                    <v:textbox inset="2.53958mm,1.2694mm,2.53958mm,1.2694mm">
                      <w:txbxContent>
                        <w:p w14:paraId="11412FA0" w14:textId="77777777" w:rsidR="00F01E9A" w:rsidRDefault="00F01E9A" w:rsidP="00F01E9A">
                          <w:pPr>
                            <w:spacing w:line="275" w:lineRule="auto"/>
                            <w:textDirection w:val="btLr"/>
                          </w:pPr>
                        </w:p>
                      </w:txbxContent>
                    </v:textbox>
                  </v:rect>
                  <v:rect id="Dreptunghi 10" o:spid="_x0000_s1036" style="position:absolute;left:432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">
                    <v:stroke startarrowwidth="narrow" startarrowlength="short" endarrowwidth="narrow" endarrowlength="short"/>
                    <v:textbox inset="2.53958mm,1.2694mm,2.53958mm,1.2694mm">
                      <w:txbxContent>
                        <w:p w14:paraId="0CCCC506" w14:textId="77777777" w:rsidR="00F01E9A" w:rsidRDefault="00F01E9A" w:rsidP="00F01E9A">
                          <w:pPr>
                            <w:spacing w:line="275" w:lineRule="auto"/>
                            <w:textDirection w:val="btLr"/>
                          </w:pPr>
                        </w:p>
                      </w:txbxContent>
                    </v:textbox>
                  </v:rect>
                  <v:rect id="Dreptunghi 11" o:spid="_x0000_s1037" style="position:absolute;left:468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">
                    <v:stroke startarrowwidth="narrow" startarrowlength="short" endarrowwidth="narrow" endarrowlength="short"/>
                    <v:textbox inset="2.53958mm,1.2694mm,2.53958mm,1.2694mm">
                      <w:txbxContent>
                        <w:p w14:paraId="26AF3DFD" w14:textId="77777777" w:rsidR="00F01E9A" w:rsidRDefault="00F01E9A" w:rsidP="00F01E9A">
                          <w:pPr>
                            <w:spacing w:line="275" w:lineRule="auto"/>
                            <w:textDirection w:val="btLr"/>
                          </w:pPr>
                        </w:p>
                      </w:txbxContent>
                    </v:textbox>
                  </v:rect>
                  <v:rect id="Dreptunghi 12" o:spid="_x0000_s1038" style="position:absolute;left:504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">
                    <v:stroke startarrowwidth="narrow" startarrowlength="short" endarrowwidth="narrow" endarrowlength="short"/>
                    <v:textbox inset="2.53958mm,1.2694mm,2.53958mm,1.2694mm">
                      <w:txbxContent>
                        <w:p w14:paraId="2BE9DF57" w14:textId="77777777" w:rsidR="00F01E9A" w:rsidRDefault="00F01E9A" w:rsidP="00F01E9A">
                          <w:pPr>
                            <w:spacing w:line="275" w:lineRule="auto"/>
                            <w:textDirection w:val="btLr"/>
                          </w:pPr>
                        </w:p>
                      </w:txbxContent>
                    </v:textbox>
                  </v:rect>
                  <v:rect id="Dreptunghi 13" o:spid="_x0000_s1039" style="position:absolute;left:540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">
                    <v:stroke startarrowwidth="narrow" startarrowlength="short" endarrowwidth="narrow" endarrowlength="short"/>
                    <v:textbox inset="2.53958mm,1.2694mm,2.53958mm,1.2694mm">
                      <w:txbxContent>
                        <w:p w14:paraId="4629CA92" w14:textId="77777777" w:rsidR="00F01E9A" w:rsidRDefault="00F01E9A" w:rsidP="00F01E9A">
                          <w:pPr>
                            <w:spacing w:line="275" w:lineRule="auto"/>
                            <w:textDirection w:val="btLr"/>
                          </w:pPr>
                        </w:p>
                      </w:txbxContent>
                    </v:textbox>
                  </v:rect>
                  <v:rect id="Dreptunghi 14" o:spid="_x0000_s1040" style="position:absolute;left:576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">
                    <v:stroke startarrowwidth="narrow" startarrowlength="short" endarrowwidth="narrow" endarrowlength="short"/>
                    <v:textbox inset="2.53958mm,1.2694mm,2.53958mm,1.2694mm">
                      <w:txbxContent>
                        <w:p w14:paraId="4C4D2532" w14:textId="77777777" w:rsidR="00F01E9A" w:rsidRDefault="00F01E9A" w:rsidP="00F01E9A">
                          <w:pPr>
                            <w:spacing w:line="275" w:lineRule="auto"/>
                            <w:textDirection w:val="btLr"/>
                          </w:pPr>
                        </w:p>
                      </w:txbxContent>
                    </v:textbox>
                  </v:rect>
                  <v:rect id="Dreptunghi 15" o:spid="_x0000_s1041" style="position:absolute;left:6120;top:14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">
                    <v:stroke startarrowwidth="narrow" startarrowlength="short" endarrowwidth="narrow" endarrowlength="short"/>
                    <v:textbox inset="2.53958mm,1.2694mm,2.53958mm,1.2694mm">
                      <w:txbxContent>
                        <w:p w14:paraId="4698C70E" w14:textId="77777777" w:rsidR="00F01E9A" w:rsidRDefault="00F01E9A" w:rsidP="00F01E9A">
                          <w:pPr>
                            <w:spacing w:line="275" w:lineRule="auto"/>
                            <w:textDirection w:val="btLr"/>
                          </w:pPr>
                        </w:p>
                      </w:txbxContent>
                    </v:textbox>
                  </v:rect>
                </v:group>
              </v:group>
            </w:pict>
          </mc:Fallback>
        </mc:AlternateContent>
      </w:r>
    </w:p>
    <w:p w14:paraId="14B33276"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39A3921D" w14:textId="77777777" w:rsidR="00F01E9A" w:rsidRPr="00312558" w:rsidRDefault="00F01E9A" w:rsidP="00F01E9A">
      <w:pPr>
        <w:spacing w:after="120" w:line="240" w:lineRule="auto"/>
        <w:ind w:right="-2"/>
        <w:jc w:val="both"/>
        <w:rPr>
          <w:rFonts w:ascii="Times New Roman" w:eastAsia="Times New Roman" w:hAnsi="Times New Roman"/>
          <w:sz w:val="12"/>
          <w:szCs w:val="12"/>
        </w:rPr>
      </w:pPr>
    </w:p>
    <w:p w14:paraId="532933AF"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cu domiciliul în localitatea __________________________________________________, judeţul (sectorul) _________________________, strada _________ ______________________________ nr. ____, bloc______, sc.____, ap.____, TELEFON: ___________________, posesor al B.I./ C.I. seria____, nr.__________, eliberat(ă) de Poliţia ______________________, la data de ______________, vă rog să-mi aprobaţi prelungirea duratei contractului individual de muncă pe perioadă determinată în anul şcolar </w:t>
      </w:r>
      <w:r w:rsidRPr="00312558">
        <w:rPr>
          <w:rFonts w:ascii="Times New Roman" w:eastAsia="Times New Roman" w:hAnsi="Times New Roman"/>
          <w:b/>
          <w:sz w:val="16"/>
          <w:szCs w:val="16"/>
        </w:rPr>
        <w:t>2026-2027</w:t>
      </w:r>
      <w:r w:rsidRPr="00312558">
        <w:rPr>
          <w:rFonts w:ascii="Times New Roman" w:eastAsia="Times New Roman" w:hAnsi="Times New Roman"/>
          <w:sz w:val="16"/>
          <w:szCs w:val="16"/>
        </w:rPr>
        <w:t xml:space="preserve">: </w:t>
      </w:r>
    </w:p>
    <w:p w14:paraId="6EB08F8C" w14:textId="77777777" w:rsidR="00F01E9A" w:rsidRPr="00312558" w:rsidRDefault="00F01E9A" w:rsidP="00F01E9A">
      <w:pPr>
        <w:pStyle w:val="ListParagraph"/>
        <w:numPr>
          <w:ilvl w:val="0"/>
          <w:numId w:val="118"/>
        </w:numPr>
        <w:ind w:left="576" w:hanging="288"/>
        <w:jc w:val="both"/>
        <w:rPr>
          <w:sz w:val="16"/>
          <w:szCs w:val="16"/>
        </w:rPr>
      </w:pPr>
      <w:r w:rsidRPr="00312558">
        <w:rPr>
          <w:sz w:val="16"/>
          <w:szCs w:val="16"/>
        </w:rPr>
        <w:t xml:space="preserve">pe un post/ catedră de ___________________________________________________________________________________________________   de la </w:t>
      </w:r>
      <w:r w:rsidRPr="00312558">
        <w:rPr>
          <w:i/>
          <w:sz w:val="16"/>
          <w:szCs w:val="16"/>
        </w:rPr>
        <w:t xml:space="preserve">(unitatea/ unităţile de învăţământ)_______________________________________________________________________________________, </w:t>
      </w:r>
      <w:r w:rsidRPr="00312558">
        <w:rPr>
          <w:sz w:val="16"/>
          <w:szCs w:val="16"/>
        </w:rPr>
        <w:t xml:space="preserve">localitatea _______________________________________________________________, judeţul (sectorul) ________________________________; </w:t>
      </w:r>
    </w:p>
    <w:p w14:paraId="067FD8F0" w14:textId="77777777" w:rsidR="00F01E9A" w:rsidRPr="00312558" w:rsidRDefault="00F01E9A" w:rsidP="00F01E9A">
      <w:pPr>
        <w:pStyle w:val="ListParagraph"/>
        <w:numPr>
          <w:ilvl w:val="0"/>
          <w:numId w:val="118"/>
        </w:numPr>
        <w:ind w:left="576" w:right="-2" w:hanging="288"/>
        <w:jc w:val="both"/>
        <w:rPr>
          <w:sz w:val="16"/>
          <w:szCs w:val="16"/>
        </w:rPr>
      </w:pPr>
      <w:r w:rsidRPr="00312558">
        <w:rPr>
          <w:sz w:val="16"/>
          <w:szCs w:val="16"/>
        </w:rPr>
        <w:t xml:space="preserve">pe un post/ catedră de ___________________________________________________________________________________________________   de la </w:t>
      </w:r>
      <w:r w:rsidRPr="00312558">
        <w:rPr>
          <w:i/>
          <w:sz w:val="16"/>
          <w:szCs w:val="16"/>
        </w:rPr>
        <w:t xml:space="preserve">(unitatea/ unităţile de învăţământ) ______________________________________________________________________________________, </w:t>
      </w:r>
      <w:r w:rsidRPr="00312558">
        <w:rPr>
          <w:sz w:val="16"/>
          <w:szCs w:val="16"/>
        </w:rPr>
        <w:t xml:space="preserve">localitatea _______________________________________________________________, judeţul (sectorul) ________________________________; </w:t>
      </w:r>
    </w:p>
    <w:p w14:paraId="71B21207" w14:textId="77777777" w:rsidR="00F01E9A" w:rsidRPr="00312558" w:rsidRDefault="00F01E9A" w:rsidP="00F01E9A">
      <w:pPr>
        <w:pStyle w:val="ListParagraph"/>
        <w:numPr>
          <w:ilvl w:val="0"/>
          <w:numId w:val="118"/>
        </w:numPr>
        <w:ind w:left="576" w:right="-2" w:hanging="288"/>
        <w:jc w:val="both"/>
        <w:rPr>
          <w:sz w:val="16"/>
          <w:szCs w:val="16"/>
        </w:rPr>
      </w:pPr>
      <w:r w:rsidRPr="00312558">
        <w:rPr>
          <w:sz w:val="16"/>
          <w:szCs w:val="16"/>
        </w:rPr>
        <w:t xml:space="preserve">pe un post/ catedră de _____________________________________________________________________________________________________   de la </w:t>
      </w:r>
      <w:r w:rsidRPr="00312558">
        <w:rPr>
          <w:i/>
          <w:sz w:val="16"/>
          <w:szCs w:val="16"/>
        </w:rPr>
        <w:t xml:space="preserve">(unitatea/ unităţile de învăţământ) ______________________________________________________________________________________, </w:t>
      </w:r>
      <w:r w:rsidRPr="00312558">
        <w:rPr>
          <w:sz w:val="16"/>
          <w:szCs w:val="16"/>
        </w:rPr>
        <w:t>localitatea _______________________________________________________________, judeţul (sectorul) _________________________________;</w:t>
      </w:r>
    </w:p>
    <w:p w14:paraId="576A8224" w14:textId="77777777" w:rsidR="00F01E9A" w:rsidRPr="00312558" w:rsidRDefault="00F01E9A" w:rsidP="00F01E9A">
      <w:pPr>
        <w:pStyle w:val="ListParagraph"/>
        <w:numPr>
          <w:ilvl w:val="0"/>
          <w:numId w:val="118"/>
        </w:numPr>
        <w:ind w:left="576" w:right="-2" w:hanging="288"/>
        <w:jc w:val="both"/>
        <w:rPr>
          <w:sz w:val="16"/>
          <w:szCs w:val="16"/>
        </w:rPr>
      </w:pPr>
      <w:r w:rsidRPr="00312558">
        <w:rPr>
          <w:sz w:val="16"/>
          <w:szCs w:val="16"/>
        </w:rPr>
        <w:t xml:space="preserve">pe un post/ catedră de _____________________________________________________________________________________________________   de la </w:t>
      </w:r>
      <w:r w:rsidRPr="00312558">
        <w:rPr>
          <w:i/>
          <w:sz w:val="16"/>
          <w:szCs w:val="16"/>
        </w:rPr>
        <w:t xml:space="preserve">(unitatea/ unităţile de învăţământ) _______________________________________________________________________________________, </w:t>
      </w:r>
      <w:r w:rsidRPr="00312558">
        <w:rPr>
          <w:sz w:val="16"/>
          <w:szCs w:val="16"/>
        </w:rPr>
        <w:t>localitatea _______________________________________________________________, judeţul (sectorul) _________________________________;</w:t>
      </w:r>
    </w:p>
    <w:p w14:paraId="2C0F72A0"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w:t>
      </w:r>
    </w:p>
    <w:p w14:paraId="67AD2BE7"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în baza notei/ mediei de repartizare obţinute la concursurile naţionale de ocupare a posturilor didactice/ catedrelor vacante/ rezervate în învăţământul preuniversitar, sesiunile 2024, 2025, respectiv 2025, 2024, 2023 şi/sau 2022 pentru învăţători/ absolvenţi ai colegiilor universitare de institutori din învăţământul primar / profesori pentru învăţământ primar</w:t>
      </w:r>
      <w:r w:rsidRPr="00312558">
        <w:rPr>
          <w:rFonts w:ascii="Times New Roman" w:eastAsia="Times New Roman" w:hAnsi="Times New Roman"/>
          <w:b/>
          <w:sz w:val="16"/>
          <w:szCs w:val="16"/>
        </w:rPr>
        <w:t>:</w:t>
      </w:r>
    </w:p>
    <w:p w14:paraId="797A3D91"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b/>
          <w:sz w:val="16"/>
          <w:szCs w:val="16"/>
        </w:rPr>
      </w:pPr>
      <w:bookmarkStart w:id="0" w:name="_Hlk212044135"/>
      <w:r w:rsidRPr="00312558">
        <w:rPr>
          <w:rFonts w:ascii="Times New Roman" w:eastAsia="Times New Roman" w:hAnsi="Times New Roman"/>
          <w:b/>
          <w:sz w:val="16"/>
          <w:szCs w:val="16"/>
        </w:rPr>
        <w:t xml:space="preserve">Concurs de titularizare 2022 (doar invatatori):         </w:t>
      </w:r>
    </w:p>
    <w:p w14:paraId="6198DF28"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Disciplina de examen 2022:__________________________________________________________________________________________</w:t>
      </w:r>
    </w:p>
    <w:p w14:paraId="40B5E88F"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Nota la ex. scris din 2022: ______________________________________ </w:t>
      </w:r>
    </w:p>
    <w:p w14:paraId="1DA7866D"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Media de repart. cu inspecţie:  _____________________________. </w:t>
      </w:r>
    </w:p>
    <w:p w14:paraId="3EDCBA39"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b/>
          <w:sz w:val="16"/>
          <w:szCs w:val="16"/>
        </w:rPr>
        <w:t xml:space="preserve">Concurs de titularizare 2023 (doar invatatori):       </w:t>
      </w:r>
      <w:r w:rsidRPr="00312558">
        <w:rPr>
          <w:rFonts w:ascii="Times New Roman" w:eastAsia="Times New Roman" w:hAnsi="Times New Roman"/>
          <w:sz w:val="16"/>
          <w:szCs w:val="16"/>
        </w:rPr>
        <w:t xml:space="preserve">  </w:t>
      </w:r>
    </w:p>
    <w:p w14:paraId="34E0E025"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Disciplina de examen 2023:__________________________________________________________________________________________</w:t>
      </w:r>
    </w:p>
    <w:p w14:paraId="3203B133"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Nota la ex. scris din 2023: ______________________________________ </w:t>
      </w:r>
    </w:p>
    <w:p w14:paraId="52B1CF7D"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b/>
          <w:sz w:val="16"/>
          <w:szCs w:val="16"/>
        </w:rPr>
        <w:t xml:space="preserve">Concurs de titularizare 2024:       </w:t>
      </w:r>
      <w:r w:rsidRPr="00312558">
        <w:rPr>
          <w:rFonts w:ascii="Times New Roman" w:eastAsia="Times New Roman" w:hAnsi="Times New Roman"/>
          <w:sz w:val="16"/>
          <w:szCs w:val="16"/>
        </w:rPr>
        <w:t xml:space="preserve">  </w:t>
      </w:r>
    </w:p>
    <w:p w14:paraId="0A71BFB6"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Disciplina de examen 2024:__________________________________________________________________________________________</w:t>
      </w:r>
    </w:p>
    <w:p w14:paraId="48D45FAA"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Nota la ex. scris din 2024: ______________________________________</w:t>
      </w:r>
    </w:p>
    <w:p w14:paraId="1666DF97"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Rezultatul la inspecţie specială la clasă din 2024:____________________               </w:t>
      </w:r>
      <w:r w:rsidRPr="00312558">
        <w:rPr>
          <w:rFonts w:ascii="Times New Roman" w:eastAsia="Times New Roman" w:hAnsi="Times New Roman"/>
          <w:sz w:val="16"/>
          <w:szCs w:val="16"/>
        </w:rPr>
        <w:tab/>
      </w:r>
    </w:p>
    <w:p w14:paraId="039C6DBD"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practică din 2024:_____________________________________________________________________________________</w:t>
      </w:r>
    </w:p>
    <w:p w14:paraId="232AA2E2"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Media de repart. cu inspecţie:  _____________________________. Media de repart. cu proba practică:____________________        </w:t>
      </w:r>
    </w:p>
    <w:p w14:paraId="35B78CEC"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Media de repart. cu proba intensiv/bilingv: _________________________</w:t>
      </w:r>
    </w:p>
    <w:p w14:paraId="5DA604E3"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limbă intensiv-bilingv din 2024: __________________________________________________________________________</w:t>
      </w:r>
    </w:p>
    <w:p w14:paraId="4516596C"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Rezultatul probei intensiv-bilingv din 2024: ________________________</w:t>
      </w:r>
    </w:p>
    <w:p w14:paraId="05715FBA"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Proba orală la limba de predare 1 din 2024: _____________________________________________________________________ </w:t>
      </w:r>
    </w:p>
    <w:p w14:paraId="69720DBA"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Rezultatul probei de limbă 1 din 2024: ____________________________</w:t>
      </w:r>
    </w:p>
    <w:p w14:paraId="57858A63"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orală la limba de predare 2 din 2024: ________________________</w:t>
      </w:r>
    </w:p>
    <w:p w14:paraId="391ACE6F"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Rezultatul probei de limbă 2 din 2024: ____________________________</w:t>
      </w:r>
    </w:p>
    <w:p w14:paraId="546E4354"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b/>
          <w:sz w:val="16"/>
          <w:szCs w:val="16"/>
        </w:rPr>
        <w:t xml:space="preserve">Concurs de titularizare 2025:       </w:t>
      </w:r>
      <w:r w:rsidRPr="00312558">
        <w:rPr>
          <w:rFonts w:ascii="Times New Roman" w:eastAsia="Times New Roman" w:hAnsi="Times New Roman"/>
          <w:sz w:val="16"/>
          <w:szCs w:val="16"/>
        </w:rPr>
        <w:t xml:space="preserve">  </w:t>
      </w:r>
    </w:p>
    <w:p w14:paraId="2519C08A"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Disciplina de examen 2025:__________________________________________________________________________________________</w:t>
      </w:r>
    </w:p>
    <w:p w14:paraId="67FC2B7F"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Media de repart. cu inspecţie:  _____________________________. Media de repart. cu proba practică:____________________        </w:t>
      </w:r>
    </w:p>
    <w:p w14:paraId="501D9E46"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Media de repart. cu proba intensiv/bilingv: _________________________</w:t>
      </w:r>
    </w:p>
    <w:p w14:paraId="1B4DB5EE"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Nota la ex. scris din 2025: ______________________________________</w:t>
      </w:r>
    </w:p>
    <w:p w14:paraId="0F491E6A"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Rezultatul la inspecţie specială la clasă din 2025:____________________               </w:t>
      </w:r>
      <w:r w:rsidRPr="00312558">
        <w:rPr>
          <w:rFonts w:ascii="Times New Roman" w:eastAsia="Times New Roman" w:hAnsi="Times New Roman"/>
          <w:sz w:val="16"/>
          <w:szCs w:val="16"/>
        </w:rPr>
        <w:tab/>
      </w:r>
    </w:p>
    <w:p w14:paraId="03208FC5" w14:textId="77777777" w:rsidR="00F01E9A" w:rsidRPr="00312558" w:rsidRDefault="00F01E9A" w:rsidP="00F01E9A">
      <w:pPr>
        <w:tabs>
          <w:tab w:val="left" w:pos="1980"/>
          <w:tab w:val="left" w:pos="6120"/>
          <w:tab w:val="left" w:pos="7020"/>
          <w:tab w:val="left" w:pos="1008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practică din 2025:_____________________________________________________________________________________</w:t>
      </w:r>
    </w:p>
    <w:p w14:paraId="13382214"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limbă intensiv-bilingv din 2025: __________________________________________________________________________</w:t>
      </w:r>
    </w:p>
    <w:p w14:paraId="6B8024DE"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Rezultatul probei intensiv-bilingv din 2025: ________________________</w:t>
      </w:r>
    </w:p>
    <w:p w14:paraId="2E13540F"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 xml:space="preserve">Proba orală la limba de predare 1 din 2025: _____________________________________________________________________ </w:t>
      </w:r>
    </w:p>
    <w:p w14:paraId="368C7D38"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Rezultatul probei de limbă 1 din 2025: ____________________________</w:t>
      </w:r>
    </w:p>
    <w:p w14:paraId="46ACA8E8"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6"/>
          <w:szCs w:val="16"/>
        </w:rPr>
      </w:pPr>
      <w:r w:rsidRPr="00312558">
        <w:rPr>
          <w:rFonts w:ascii="Times New Roman" w:eastAsia="Times New Roman" w:hAnsi="Times New Roman"/>
          <w:sz w:val="16"/>
          <w:szCs w:val="16"/>
        </w:rPr>
        <w:t>Proba orală la limba de predare 2 din 2025: ________________________</w:t>
      </w:r>
    </w:p>
    <w:p w14:paraId="68D8A4C5"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4"/>
          <w:szCs w:val="14"/>
        </w:rPr>
      </w:pPr>
      <w:r w:rsidRPr="00312558">
        <w:rPr>
          <w:rFonts w:ascii="Times New Roman" w:eastAsia="Times New Roman" w:hAnsi="Times New Roman"/>
          <w:sz w:val="16"/>
          <w:szCs w:val="16"/>
        </w:rPr>
        <w:t>Rezultatul probei de limbă 2 din 2025: ____________________________</w:t>
      </w:r>
    </w:p>
    <w:bookmarkEnd w:id="0"/>
    <w:p w14:paraId="5A360743" w14:textId="77777777" w:rsidR="00F01E9A" w:rsidRPr="00312558" w:rsidRDefault="00F01E9A" w:rsidP="00F01E9A">
      <w:pPr>
        <w:tabs>
          <w:tab w:val="left" w:pos="6840"/>
          <w:tab w:val="left" w:pos="9540"/>
        </w:tabs>
        <w:spacing w:after="0" w:line="240" w:lineRule="auto"/>
        <w:ind w:left="181" w:right="-2"/>
        <w:rPr>
          <w:rFonts w:ascii="Times New Roman" w:eastAsia="Times New Roman" w:hAnsi="Times New Roman"/>
          <w:sz w:val="14"/>
          <w:szCs w:val="14"/>
        </w:rPr>
      </w:pPr>
    </w:p>
    <w:p w14:paraId="65C16C2E"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Prezint următoarea situaţie: </w:t>
      </w:r>
    </w:p>
    <w:p w14:paraId="48600E8E"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I. a) </w:t>
      </w:r>
      <w:r w:rsidRPr="00312558">
        <w:rPr>
          <w:rFonts w:ascii="Times New Roman" w:eastAsia="Times New Roman" w:hAnsi="Times New Roman"/>
          <w:sz w:val="16"/>
          <w:szCs w:val="16"/>
        </w:rPr>
        <w:t>Sunt absolvent(ă) a(l) (Univ., A.S.E., Inst. Pol., IP-3 ani, Colegiu, Şc. de maiştri, Şc. postliceală, Lic. ped.) (</w:t>
      </w:r>
      <w:r w:rsidRPr="00312558">
        <w:rPr>
          <w:rFonts w:ascii="Times New Roman" w:eastAsia="Times New Roman" w:hAnsi="Times New Roman"/>
          <w:i/>
          <w:sz w:val="16"/>
          <w:szCs w:val="16"/>
        </w:rPr>
        <w:t>studiile relevante pentru ocuparea postului didactic prin prelungirea contractului</w:t>
      </w:r>
      <w:r w:rsidRPr="00312558">
        <w:rPr>
          <w:rFonts w:ascii="Times New Roman" w:eastAsia="Times New Roman" w:hAnsi="Times New Roman"/>
          <w:sz w:val="16"/>
          <w:szCs w:val="16"/>
        </w:rPr>
        <w:t xml:space="preserve">) ________________________________________________________________________________________________ Facultatea ____________________________________________________________________________________________, promoţia ___________ (zi/if, seral, f.r., id), specializarea/specializările __________________________________________________________________________________________________ , cu media la examenul de stat (licenţă)/absolvire _______________; absolvent(ă) al (a) cursurilor postuniversitare __________________________________ _____________________________________________________________________________, cu durata studiilor de ___________ ani, specializarea/domeniul _______________________________________________________________________________________________________________________________________________________________________________________, promoţia _________ (zi/if, seral, f.r., ff., id). </w:t>
      </w:r>
    </w:p>
    <w:p w14:paraId="281B425E"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b) </w:t>
      </w:r>
      <w:bookmarkStart w:id="1" w:name="_Hlk151065366"/>
      <w:r w:rsidRPr="00312558">
        <w:rPr>
          <w:rFonts w:ascii="Times New Roman" w:eastAsia="Times New Roman" w:hAnsi="Times New Roman"/>
          <w:sz w:val="16"/>
          <w:szCs w:val="16"/>
        </w:rPr>
        <w:t>Sunt absolvent(ă) a(l) (Univ., A.S.E., Inst. Pol., IP-3 ani, Colegiu, Şc. de maiştri, Şc. postliceală, Lic. ped.) (</w:t>
      </w:r>
      <w:r w:rsidRPr="00312558">
        <w:rPr>
          <w:rFonts w:ascii="Times New Roman" w:eastAsia="Times New Roman" w:hAnsi="Times New Roman"/>
          <w:i/>
          <w:sz w:val="16"/>
          <w:szCs w:val="16"/>
        </w:rPr>
        <w:t>studiile relevante pentru ocuparea postului didactic prin prelungirea contractului</w:t>
      </w:r>
      <w:r w:rsidRPr="00312558">
        <w:rPr>
          <w:rFonts w:ascii="Times New Roman" w:eastAsia="Times New Roman" w:hAnsi="Times New Roman"/>
          <w:sz w:val="16"/>
          <w:szCs w:val="16"/>
        </w:rPr>
        <w:t xml:space="preserve">) _______________________________________________________________________________________________ Facultatea </w:t>
      </w:r>
      <w:r w:rsidRPr="00312558">
        <w:rPr>
          <w:rFonts w:ascii="Times New Roman" w:eastAsia="Times New Roman" w:hAnsi="Times New Roman"/>
          <w:sz w:val="16"/>
          <w:szCs w:val="16"/>
        </w:rPr>
        <w:lastRenderedPageBreak/>
        <w:t>____________________________________________________________________________________________, promoţia __________ (zi/if, seral, f.r., id), specializarea/specializările ___________________________________________________________________________________________________ , cu media la examenul de stat (licenţă)/absolvire _______________; absolvent(ă) al (a) cursurilor postuniversitare __________________________________________________ ________________________________________________________________________________, cu durata studiilor de ___________ ani, specializarea/domeniul ___________________________________________________________________________________________________________________________________ __________________________________________________________________________________, promoţia _________ (zi/if, seral, f.r., ff., id)</w:t>
      </w:r>
      <w:bookmarkEnd w:id="1"/>
      <w:r w:rsidRPr="00312558">
        <w:rPr>
          <w:rFonts w:ascii="Times New Roman" w:eastAsia="Times New Roman" w:hAnsi="Times New Roman"/>
          <w:sz w:val="16"/>
          <w:szCs w:val="16"/>
        </w:rPr>
        <w:t xml:space="preserve">. </w:t>
      </w:r>
    </w:p>
    <w:p w14:paraId="38CDCF64"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c) </w:t>
      </w:r>
      <w:r w:rsidRPr="00312558">
        <w:rPr>
          <w:rFonts w:ascii="Times New Roman" w:eastAsia="Times New Roman" w:hAnsi="Times New Roman"/>
          <w:sz w:val="16"/>
          <w:szCs w:val="16"/>
        </w:rPr>
        <w:t xml:space="preserve">Sunt absolvent(ă) a(l) (Univ., A.S.E., Inst. Pol., IP-3 ani, Colegiu, Şc. de maiştri, Şc. postliceală, Lic. ped.) (studiile relevante pentru ocuparea postului didactic prin prelungirea contractului) _______________________________________________________________________________________________ Facultatea ____________________________________________________________________________________________, promoţia __________ (zi/if, seral, f.r., id), specializarea/specializările ___________________________________________________________________________________________________ , cu media la examenul de stat (licenţă)/absolvire _______________; absolvent(ă) al (a) cursurilor postuniversitare __________________________________________________ ________________________________________________________________________________, cu durata studiilor de ___________ ani, specializarea/domeniul ___________________________________________________________________________________________________________________________________ __________________________________________________________________________________, promoţia _________ (zi/if, seral, f.r., ff., id). </w:t>
      </w:r>
    </w:p>
    <w:p w14:paraId="4A99EE7E"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II.</w:t>
      </w:r>
      <w:r w:rsidRPr="00312558">
        <w:rPr>
          <w:rFonts w:ascii="Times New Roman" w:eastAsia="Times New Roman" w:hAnsi="Times New Roman"/>
          <w:sz w:val="16"/>
          <w:szCs w:val="16"/>
        </w:rPr>
        <w:t xml:space="preserve"> La data depunerii dosarului am definitivatul în învăţământ cu media    _____________,  obţinut în anul __________,  gradul didactic II cu media  _____________,  obţinut în anul __________, gradul didactic I (doctorat echivalat cu gradul didactic I) cu media   _____________,   obţinut în anul __________.</w:t>
      </w:r>
    </w:p>
    <w:p w14:paraId="0E5F3656"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III. </w:t>
      </w:r>
      <w:r w:rsidRPr="00312558">
        <w:rPr>
          <w:rFonts w:ascii="Times New Roman" w:eastAsia="Times New Roman" w:hAnsi="Times New Roman"/>
          <w:sz w:val="16"/>
          <w:szCs w:val="16"/>
        </w:rPr>
        <w:t xml:space="preserve">În anul şcolar </w:t>
      </w:r>
      <w:r w:rsidRPr="00312558">
        <w:rPr>
          <w:rFonts w:ascii="Times New Roman" w:eastAsia="Times New Roman" w:hAnsi="Times New Roman"/>
          <w:b/>
          <w:sz w:val="16"/>
          <w:szCs w:val="16"/>
        </w:rPr>
        <w:t>2025 - 2026</w:t>
      </w:r>
      <w:r w:rsidRPr="00312558">
        <w:rPr>
          <w:rFonts w:ascii="Times New Roman" w:eastAsia="Times New Roman" w:hAnsi="Times New Roman"/>
          <w:sz w:val="16"/>
          <w:szCs w:val="16"/>
        </w:rPr>
        <w:t xml:space="preserve"> sunt încadrat(ă) pe perioadă determinată:  </w:t>
      </w:r>
    </w:p>
    <w:p w14:paraId="75B43D8E" w14:textId="77777777" w:rsidR="00F01E9A" w:rsidRPr="00312558" w:rsidRDefault="00F01E9A" w:rsidP="00F01E9A">
      <w:pPr>
        <w:pStyle w:val="ListParagraph"/>
        <w:numPr>
          <w:ilvl w:val="3"/>
          <w:numId w:val="119"/>
        </w:numPr>
        <w:ind w:left="432" w:hanging="144"/>
        <w:jc w:val="both"/>
        <w:rPr>
          <w:sz w:val="16"/>
          <w:szCs w:val="16"/>
        </w:rPr>
      </w:pPr>
      <w:r w:rsidRPr="00312558">
        <w:rPr>
          <w:sz w:val="16"/>
          <w:szCs w:val="16"/>
        </w:rPr>
        <w:t xml:space="preserve">pe postul/catedra de ____________________________________________________________________________________________________, de la  _____________________________________________________________________________________________________________________________, localitatea________________________________________________________________, judeţul(sectorul) _____________________________________; </w:t>
      </w:r>
    </w:p>
    <w:p w14:paraId="1EAA7942" w14:textId="77777777" w:rsidR="00F01E9A" w:rsidRPr="00312558" w:rsidRDefault="00F01E9A" w:rsidP="00F01E9A">
      <w:pPr>
        <w:pStyle w:val="ListParagraph"/>
        <w:numPr>
          <w:ilvl w:val="3"/>
          <w:numId w:val="119"/>
        </w:numPr>
        <w:ind w:left="432" w:hanging="144"/>
        <w:jc w:val="both"/>
        <w:rPr>
          <w:sz w:val="16"/>
          <w:szCs w:val="16"/>
        </w:rPr>
      </w:pPr>
      <w:r w:rsidRPr="00312558">
        <w:rPr>
          <w:sz w:val="16"/>
          <w:szCs w:val="16"/>
        </w:rPr>
        <w:t>pe postul/catedra de ____________________________________________________________________________________________________, de la  _____________________________________________________________________________________________________________________________, localitatea________________________________________________________________, judeţul(sectorul) _____________________________________;</w:t>
      </w:r>
    </w:p>
    <w:p w14:paraId="0CFA9872" w14:textId="77777777" w:rsidR="00F01E9A" w:rsidRPr="00312558" w:rsidRDefault="00F01E9A" w:rsidP="00F01E9A">
      <w:pPr>
        <w:pStyle w:val="ListParagraph"/>
        <w:numPr>
          <w:ilvl w:val="3"/>
          <w:numId w:val="119"/>
        </w:numPr>
        <w:ind w:left="432" w:hanging="144"/>
        <w:jc w:val="both"/>
        <w:rPr>
          <w:sz w:val="16"/>
          <w:szCs w:val="16"/>
        </w:rPr>
      </w:pPr>
      <w:r w:rsidRPr="00312558">
        <w:rPr>
          <w:sz w:val="16"/>
          <w:szCs w:val="16"/>
        </w:rPr>
        <w:t>pe postul/catedra de ____________________________________________________________________________________________________, de la  ,____________________________________________________________________________________________________________________________, localitatea________________________________________________________________, judeţul(sectorul) ______________________________________;</w:t>
      </w:r>
    </w:p>
    <w:p w14:paraId="04B6FB20" w14:textId="77777777" w:rsidR="00F01E9A" w:rsidRPr="00312558" w:rsidRDefault="00F01E9A" w:rsidP="00F01E9A">
      <w:pPr>
        <w:pStyle w:val="ListParagraph"/>
        <w:numPr>
          <w:ilvl w:val="3"/>
          <w:numId w:val="119"/>
        </w:numPr>
        <w:ind w:left="432" w:hanging="144"/>
        <w:jc w:val="both"/>
        <w:rPr>
          <w:sz w:val="16"/>
          <w:szCs w:val="16"/>
        </w:rPr>
      </w:pPr>
      <w:r w:rsidRPr="00312558">
        <w:rPr>
          <w:sz w:val="16"/>
          <w:szCs w:val="16"/>
        </w:rPr>
        <w:t>pe postul/catedra de ______________________________________________________________________________________________________, de la  _____________________________________________________________________________________________________________________________, localitatea ________________________________________________________________, judeţul(sectorul) ______________________________________,</w:t>
      </w:r>
    </w:p>
    <w:p w14:paraId="7ACCA674"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obţinând calificativul parțial_________________________________________ şi </w:t>
      </w:r>
      <w:r w:rsidRPr="00312558">
        <w:rPr>
          <w:rFonts w:ascii="Times New Roman" w:eastAsia="Times New Roman" w:hAnsi="Times New Roman"/>
          <w:b/>
          <w:sz w:val="16"/>
          <w:szCs w:val="16"/>
        </w:rPr>
        <w:t>AM/ NU AM recomandarea Consiliului de Administraţie al unităţii/ unităţilor respective pentru prelungirea duratei contractului individual de muncă pe perioadă determinată în aceeaşi unitate de învăţământ/ aceleaşi unităţi de învăţământ</w:t>
      </w:r>
      <w:r w:rsidRPr="00312558">
        <w:rPr>
          <w:rFonts w:ascii="Times New Roman" w:eastAsia="Times New Roman" w:hAnsi="Times New Roman"/>
          <w:sz w:val="16"/>
          <w:szCs w:val="16"/>
        </w:rPr>
        <w:t xml:space="preserve">. </w:t>
      </w:r>
    </w:p>
    <w:p w14:paraId="181ABA50"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IV. </w:t>
      </w:r>
      <w:r w:rsidRPr="00312558">
        <w:rPr>
          <w:rFonts w:ascii="Times New Roman" w:eastAsia="Times New Roman" w:hAnsi="Times New Roman"/>
          <w:sz w:val="16"/>
          <w:szCs w:val="16"/>
        </w:rPr>
        <w:t xml:space="preserve">La data de 1 septembrie 2025 am avut _________ ani întregi __________ vechime efectivă la catedră (inclusiv perioada rezervării catedrei). </w:t>
      </w:r>
    </w:p>
    <w:p w14:paraId="546A4070"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V. </w:t>
      </w:r>
      <w:r w:rsidRPr="00312558">
        <w:rPr>
          <w:rFonts w:ascii="Times New Roman" w:eastAsia="Times New Roman" w:hAnsi="Times New Roman"/>
          <w:sz w:val="16"/>
          <w:szCs w:val="16"/>
        </w:rPr>
        <w:t xml:space="preserve">Am întrerupt activitatea în învăţământ pentru motivul _____________________________, cu (fără) acordul inspectoratului şcolar, prin decizia nr. ____________, conform art. ___________ din Codul Muncii. </w:t>
      </w:r>
    </w:p>
    <w:p w14:paraId="0B36FD6E"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VI. </w:t>
      </w:r>
      <w:r w:rsidRPr="00312558">
        <w:rPr>
          <w:rFonts w:ascii="Times New Roman" w:eastAsia="Times New Roman" w:hAnsi="Times New Roman"/>
          <w:sz w:val="16"/>
          <w:szCs w:val="16"/>
        </w:rPr>
        <w:t xml:space="preserve">Sunt/ nu sunt unic întreținător de familie. Am ______ copii în întreţinere. Soţul/ soţia este/ nu este angajat(ă) în muncă. </w:t>
      </w:r>
    </w:p>
    <w:p w14:paraId="57A51849"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VII. </w:t>
      </w:r>
      <w:r w:rsidRPr="00312558">
        <w:rPr>
          <w:rFonts w:ascii="Times New Roman" w:eastAsia="Times New Roman" w:hAnsi="Times New Roman"/>
          <w:sz w:val="16"/>
          <w:szCs w:val="16"/>
        </w:rPr>
        <w:t xml:space="preserve">Prezint avizul/ adeverinţa medical(ă) nr. _____________________, din data ______________________, emis(ă) de un medic sau cabinet de medicină a muncii ______________________________________________, din care rezultă că sunt </w:t>
      </w:r>
      <w:r w:rsidRPr="00312558">
        <w:rPr>
          <w:rFonts w:ascii="Times New Roman" w:eastAsia="Times New Roman" w:hAnsi="Times New Roman"/>
          <w:b/>
          <w:sz w:val="16"/>
          <w:szCs w:val="16"/>
        </w:rPr>
        <w:t>apt(ă) pentru a preda în învăţământ</w:t>
      </w:r>
      <w:r w:rsidRPr="00312558">
        <w:rPr>
          <w:rFonts w:ascii="Times New Roman" w:eastAsia="Times New Roman" w:hAnsi="Times New Roman"/>
          <w:sz w:val="16"/>
          <w:szCs w:val="16"/>
        </w:rPr>
        <w:t xml:space="preserve"> şi că îndeplinesc condiţiile prevăzute de lege pentru a fi încadrat(ă) în învăţământ. </w:t>
      </w:r>
    </w:p>
    <w:p w14:paraId="73A1929D" w14:textId="77777777" w:rsidR="00F01E9A" w:rsidRPr="00312558" w:rsidRDefault="00F01E9A" w:rsidP="00F01E9A">
      <w:pPr>
        <w:spacing w:after="12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VIII. Declar pe propria răspundere că în perioada în care sunt angajat nu voi primi ajutor de şomaj.</w:t>
      </w:r>
      <w:r w:rsidRPr="00312558">
        <w:rPr>
          <w:rFonts w:ascii="Times New Roman" w:eastAsia="Times New Roman" w:hAnsi="Times New Roman"/>
          <w:sz w:val="16"/>
          <w:szCs w:val="16"/>
        </w:rPr>
        <w:t xml:space="preserve"> </w:t>
      </w:r>
    </w:p>
    <w:p w14:paraId="18829908" w14:textId="77777777" w:rsidR="00F01E9A" w:rsidRPr="00312558" w:rsidRDefault="00F01E9A" w:rsidP="00F01E9A">
      <w:pPr>
        <w:spacing w:after="120" w:line="240" w:lineRule="auto"/>
        <w:ind w:right="-2"/>
        <w:jc w:val="both"/>
        <w:rPr>
          <w:rFonts w:ascii="Times New Roman" w:eastAsia="Times New Roman" w:hAnsi="Times New Roman"/>
          <w:i/>
          <w:sz w:val="16"/>
          <w:szCs w:val="16"/>
        </w:rPr>
      </w:pPr>
      <w:r w:rsidRPr="00312558">
        <w:rPr>
          <w:rFonts w:ascii="Times New Roman" w:eastAsia="Times New Roman" w:hAnsi="Times New Roman"/>
          <w:i/>
          <w:sz w:val="16"/>
          <w:szCs w:val="16"/>
        </w:rPr>
        <w:t xml:space="preserve">(*) Acest tip de cerere se completează de cadrele didactice angajate pe perioadă determinată </w:t>
      </w:r>
      <w:r w:rsidRPr="00312558">
        <w:rPr>
          <w:rFonts w:ascii="Times New Roman" w:eastAsia="Times New Roman" w:hAnsi="Times New Roman"/>
          <w:b/>
          <w:i/>
          <w:sz w:val="16"/>
          <w:szCs w:val="16"/>
        </w:rPr>
        <w:t>care se încadrează în prevederile art. 63 sau art. 87 din Metodologie.</w:t>
      </w:r>
    </w:p>
    <w:p w14:paraId="65359575"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b/>
          <w:sz w:val="16"/>
          <w:szCs w:val="16"/>
        </w:rPr>
        <w:t xml:space="preserve">RĂSPUND de exactitatea datelor înscrise în această cerere şi declar că voi suporta consecinţele dacă am comunicat date eronate. </w:t>
      </w:r>
    </w:p>
    <w:p w14:paraId="53B38344" w14:textId="77777777" w:rsidR="00F01E9A" w:rsidRPr="00312558" w:rsidRDefault="00F01E9A" w:rsidP="00F01E9A">
      <w:pPr>
        <w:spacing w:after="0" w:line="240" w:lineRule="auto"/>
        <w:ind w:right="-2"/>
        <w:rPr>
          <w:rFonts w:ascii="Times New Roman" w:eastAsia="Times New Roman" w:hAnsi="Times New Roman"/>
          <w:sz w:val="16"/>
          <w:szCs w:val="16"/>
        </w:rPr>
      </w:pPr>
    </w:p>
    <w:p w14:paraId="28BFB8C6"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Data ____________________ </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Semnătura____________ </w:t>
      </w:r>
    </w:p>
    <w:p w14:paraId="5E203B13" w14:textId="77777777" w:rsidR="00F01E9A" w:rsidRPr="00312558" w:rsidRDefault="00F01E9A" w:rsidP="00F01E9A">
      <w:pPr>
        <w:spacing w:after="0" w:line="240" w:lineRule="auto"/>
        <w:ind w:right="-2" w:firstLine="540"/>
        <w:jc w:val="both"/>
        <w:rPr>
          <w:rFonts w:ascii="Times New Roman" w:eastAsia="Times New Roman" w:hAnsi="Times New Roman"/>
          <w:b/>
          <w:sz w:val="14"/>
          <w:szCs w:val="14"/>
        </w:rPr>
      </w:pPr>
    </w:p>
    <w:p w14:paraId="15873C1E" w14:textId="6CDD90CA" w:rsidR="00F01E9A" w:rsidRPr="00312558" w:rsidRDefault="00F01E9A" w:rsidP="00F01E9A">
      <w:pPr>
        <w:spacing w:after="0" w:line="240" w:lineRule="auto"/>
        <w:ind w:right="-2"/>
        <w:jc w:val="both"/>
        <w:rPr>
          <w:rFonts w:ascii="Times New Roman" w:eastAsia="Times New Roman" w:hAnsi="Times New Roman"/>
          <w:sz w:val="14"/>
          <w:szCs w:val="14"/>
        </w:rPr>
      </w:pPr>
      <w:r w:rsidRPr="00312558">
        <w:rPr>
          <w:rFonts w:ascii="Times New Roman" w:eastAsia="Times New Roman" w:hAnsi="Times New Roman"/>
          <w:b/>
          <w:i/>
          <w:iCs/>
          <w:sz w:val="14"/>
          <w:szCs w:val="14"/>
          <w:u w:val="single"/>
        </w:rPr>
        <w:t>ANEXEZ, ÎN URMĂTOAREA ORDINE</w:t>
      </w:r>
      <w:r w:rsidRPr="00312558">
        <w:rPr>
          <w:rFonts w:ascii="Times New Roman" w:eastAsia="Times New Roman" w:hAnsi="Times New Roman"/>
          <w:b/>
          <w:sz w:val="14"/>
          <w:szCs w:val="14"/>
        </w:rPr>
        <w:t>, actele</w:t>
      </w:r>
      <w:r w:rsidRPr="00312558">
        <w:rPr>
          <w:rFonts w:ascii="Times New Roman" w:eastAsia="Times New Roman" w:hAnsi="Times New Roman"/>
          <w:b/>
          <w:sz w:val="14"/>
          <w:szCs w:val="14"/>
          <w:vertAlign w:val="superscript"/>
        </w:rPr>
        <w:t>**</w:t>
      </w:r>
      <w:r w:rsidRPr="00312558">
        <w:rPr>
          <w:rFonts w:ascii="Times New Roman" w:eastAsia="Times New Roman" w:hAnsi="Times New Roman"/>
          <w:b/>
          <w:sz w:val="14"/>
          <w:szCs w:val="14"/>
        </w:rPr>
        <w:t xml:space="preserve"> în original, respectiv în copie, CERTIFICATE</w:t>
      </w:r>
      <w:r w:rsidRPr="00312558">
        <w:rPr>
          <w:rFonts w:ascii="Times New Roman" w:eastAsia="Times New Roman" w:hAnsi="Times New Roman"/>
          <w:sz w:val="14"/>
          <w:szCs w:val="14"/>
        </w:rPr>
        <w:t xml:space="preserve"> pentru conformitate cu originalul de către directorul unităţii la care funcţionez în anul şcolar 202</w:t>
      </w:r>
      <w:r w:rsidR="00CA37ED" w:rsidRPr="00312558">
        <w:rPr>
          <w:rFonts w:ascii="Times New Roman" w:eastAsia="Times New Roman" w:hAnsi="Times New Roman"/>
          <w:sz w:val="14"/>
          <w:szCs w:val="14"/>
        </w:rPr>
        <w:t>5</w:t>
      </w:r>
      <w:r w:rsidRPr="00312558">
        <w:rPr>
          <w:rFonts w:ascii="Times New Roman" w:eastAsia="Times New Roman" w:hAnsi="Times New Roman"/>
          <w:sz w:val="14"/>
          <w:szCs w:val="14"/>
        </w:rPr>
        <w:t>-202</w:t>
      </w:r>
      <w:r w:rsidR="00CA37ED" w:rsidRPr="00312558">
        <w:rPr>
          <w:rFonts w:ascii="Times New Roman" w:eastAsia="Times New Roman" w:hAnsi="Times New Roman"/>
          <w:sz w:val="14"/>
          <w:szCs w:val="14"/>
        </w:rPr>
        <w:t>6</w:t>
      </w:r>
      <w:r w:rsidRPr="00312558">
        <w:rPr>
          <w:rFonts w:ascii="Times New Roman" w:eastAsia="Times New Roman" w:hAnsi="Times New Roman"/>
          <w:sz w:val="14"/>
          <w:szCs w:val="14"/>
        </w:rPr>
        <w:t xml:space="preserve"> (pentru completarea dosarului din anul precedent)</w:t>
      </w:r>
      <w:r w:rsidRPr="00312558">
        <w:rPr>
          <w:rFonts w:ascii="Times New Roman" w:eastAsia="Times New Roman" w:hAnsi="Times New Roman"/>
          <w:sz w:val="14"/>
          <w:szCs w:val="14"/>
          <w:vertAlign w:val="superscript"/>
        </w:rPr>
        <w:t>*</w:t>
      </w:r>
      <w:r w:rsidRPr="00312558">
        <w:rPr>
          <w:rFonts w:ascii="Times New Roman" w:eastAsia="Times New Roman" w:hAnsi="Times New Roman"/>
          <w:sz w:val="14"/>
          <w:szCs w:val="14"/>
        </w:rPr>
        <w:t xml:space="preserve">: </w:t>
      </w:r>
    </w:p>
    <w:p w14:paraId="001A1A2D" w14:textId="31FAF1AE" w:rsidR="00F01E9A" w:rsidRPr="00312558" w:rsidRDefault="00F01E9A" w:rsidP="00F01E9A">
      <w:pPr>
        <w:pStyle w:val="ListParagraph"/>
        <w:numPr>
          <w:ilvl w:val="0"/>
          <w:numId w:val="120"/>
        </w:numPr>
        <w:tabs>
          <w:tab w:val="left" w:pos="285"/>
        </w:tabs>
        <w:ind w:left="576" w:hanging="288"/>
        <w:jc w:val="both"/>
        <w:rPr>
          <w:i/>
          <w:sz w:val="14"/>
          <w:szCs w:val="14"/>
        </w:rPr>
      </w:pPr>
      <w:r w:rsidRPr="00312558">
        <w:rPr>
          <w:sz w:val="14"/>
          <w:szCs w:val="14"/>
        </w:rPr>
        <w:t>copie a deciziei de repartizare/adresei de comunicare a deciziei de repartizare în baza căreia funcționez în anul școlar 202</w:t>
      </w:r>
      <w:r w:rsidR="00CA37ED" w:rsidRPr="00312558">
        <w:rPr>
          <w:sz w:val="14"/>
          <w:szCs w:val="14"/>
        </w:rPr>
        <w:t>5</w:t>
      </w:r>
      <w:r w:rsidRPr="00312558">
        <w:rPr>
          <w:sz w:val="14"/>
          <w:szCs w:val="14"/>
        </w:rPr>
        <w:t>-202</w:t>
      </w:r>
      <w:r w:rsidR="00CA37ED" w:rsidRPr="00312558">
        <w:rPr>
          <w:sz w:val="14"/>
          <w:szCs w:val="14"/>
        </w:rPr>
        <w:t>6</w:t>
      </w:r>
      <w:r w:rsidRPr="00312558">
        <w:rPr>
          <w:sz w:val="14"/>
          <w:szCs w:val="14"/>
        </w:rPr>
        <w:t>;</w:t>
      </w:r>
    </w:p>
    <w:p w14:paraId="046AEA92" w14:textId="0EFC25EB" w:rsidR="00F01E9A" w:rsidRPr="00312558" w:rsidRDefault="00F01E9A" w:rsidP="00F01E9A">
      <w:pPr>
        <w:pStyle w:val="ListParagraph"/>
        <w:numPr>
          <w:ilvl w:val="0"/>
          <w:numId w:val="120"/>
        </w:numPr>
        <w:tabs>
          <w:tab w:val="left" w:pos="285"/>
        </w:tabs>
        <w:ind w:left="576" w:hanging="288"/>
        <w:jc w:val="both"/>
        <w:rPr>
          <w:sz w:val="14"/>
          <w:szCs w:val="14"/>
        </w:rPr>
      </w:pPr>
      <w:r w:rsidRPr="00312558">
        <w:rPr>
          <w:sz w:val="14"/>
          <w:szCs w:val="14"/>
        </w:rPr>
        <w:t>copie a certificatului de obţinere a gradului didactic în sesiunea 202</w:t>
      </w:r>
      <w:r w:rsidR="00CA37ED" w:rsidRPr="00312558">
        <w:rPr>
          <w:sz w:val="14"/>
          <w:szCs w:val="14"/>
        </w:rPr>
        <w:t>5</w:t>
      </w:r>
      <w:r w:rsidRPr="00312558">
        <w:rPr>
          <w:sz w:val="14"/>
          <w:szCs w:val="14"/>
        </w:rPr>
        <w:t xml:space="preserve"> (dacă este cazul); </w:t>
      </w:r>
    </w:p>
    <w:p w14:paraId="14B59BB0" w14:textId="77777777" w:rsidR="00F01E9A" w:rsidRPr="00312558" w:rsidRDefault="00F01E9A" w:rsidP="00F01E9A">
      <w:pPr>
        <w:pStyle w:val="ListParagraph"/>
        <w:numPr>
          <w:ilvl w:val="0"/>
          <w:numId w:val="120"/>
        </w:numPr>
        <w:tabs>
          <w:tab w:val="left" w:pos="285"/>
        </w:tabs>
        <w:ind w:left="576" w:hanging="288"/>
        <w:jc w:val="both"/>
        <w:rPr>
          <w:sz w:val="14"/>
          <w:szCs w:val="14"/>
        </w:rPr>
      </w:pPr>
      <w:r w:rsidRPr="00312558">
        <w:rPr>
          <w:sz w:val="14"/>
          <w:szCs w:val="14"/>
        </w:rPr>
        <w:t xml:space="preserve">copii ale actelor doveditoare în situaţia schimbării numelui (dacă este cazul); </w:t>
      </w:r>
    </w:p>
    <w:p w14:paraId="16227D14" w14:textId="77777777" w:rsidR="00F01E9A" w:rsidRPr="00312558" w:rsidRDefault="00F01E9A" w:rsidP="00F01E9A">
      <w:pPr>
        <w:pStyle w:val="ListParagraph"/>
        <w:numPr>
          <w:ilvl w:val="0"/>
          <w:numId w:val="120"/>
        </w:numPr>
        <w:tabs>
          <w:tab w:val="left" w:pos="285"/>
        </w:tabs>
        <w:ind w:left="576" w:hanging="288"/>
        <w:jc w:val="both"/>
        <w:rPr>
          <w:sz w:val="14"/>
          <w:szCs w:val="14"/>
        </w:rPr>
      </w:pPr>
      <w:r w:rsidRPr="00312558">
        <w:rPr>
          <w:sz w:val="14"/>
          <w:szCs w:val="14"/>
        </w:rPr>
        <w:t xml:space="preserve">adeverinţă/ adeverințe cu precizarea calificativului/ calificativelor obţinute de cadrul didactic care solicită prelungirea contractului individual de muncă, în original; </w:t>
      </w:r>
    </w:p>
    <w:p w14:paraId="44251629" w14:textId="77777777" w:rsidR="00F01E9A" w:rsidRPr="00312558" w:rsidRDefault="00F01E9A" w:rsidP="00F01E9A">
      <w:pPr>
        <w:pStyle w:val="ListParagraph"/>
        <w:numPr>
          <w:ilvl w:val="0"/>
          <w:numId w:val="120"/>
        </w:numPr>
        <w:tabs>
          <w:tab w:val="left" w:pos="285"/>
        </w:tabs>
        <w:ind w:left="576" w:hanging="288"/>
        <w:jc w:val="both"/>
        <w:rPr>
          <w:sz w:val="14"/>
          <w:szCs w:val="14"/>
        </w:rPr>
      </w:pPr>
      <w:r w:rsidRPr="00312558">
        <w:rPr>
          <w:sz w:val="14"/>
          <w:szCs w:val="14"/>
        </w:rPr>
        <w:t xml:space="preserve">copie/ copii ale adresei de comunicare a acordului de principiu pentru prelungirea duratei contractului individual de muncă pe perioadă determinată în aceeaşi unitate de învăţământ/ aceleaşi unităţi de învăţământ, emisă de unitatea de învățământ;  </w:t>
      </w:r>
    </w:p>
    <w:p w14:paraId="5DCFF354" w14:textId="1929996A" w:rsidR="00F01E9A" w:rsidRPr="00312558" w:rsidRDefault="00F01E9A" w:rsidP="00F01E9A">
      <w:pPr>
        <w:pStyle w:val="ListParagraph"/>
        <w:numPr>
          <w:ilvl w:val="0"/>
          <w:numId w:val="120"/>
        </w:numPr>
        <w:tabs>
          <w:tab w:val="left" w:pos="285"/>
        </w:tabs>
        <w:ind w:left="576" w:hanging="288"/>
        <w:jc w:val="both"/>
        <w:rPr>
          <w:i/>
          <w:sz w:val="14"/>
          <w:szCs w:val="14"/>
        </w:rPr>
      </w:pPr>
      <w:r w:rsidRPr="00312558">
        <w:rPr>
          <w:sz w:val="14"/>
          <w:szCs w:val="14"/>
        </w:rPr>
        <w:t>copia actului de identitate (B.I/ C.I) din care să rezulte domiciliul sau cartea de identitate electronică însoțită de certificatul de atestare a domiciliului</w:t>
      </w:r>
      <w:r w:rsidR="00741D05" w:rsidRPr="00312558">
        <w:rPr>
          <w:sz w:val="14"/>
          <w:szCs w:val="14"/>
        </w:rPr>
        <w:t>;</w:t>
      </w:r>
      <w:r w:rsidRPr="00312558">
        <w:rPr>
          <w:i/>
          <w:sz w:val="14"/>
          <w:szCs w:val="14"/>
        </w:rPr>
        <w:t xml:space="preserve"> </w:t>
      </w:r>
    </w:p>
    <w:p w14:paraId="0DB6CA2A" w14:textId="77777777" w:rsidR="00F01E9A" w:rsidRPr="00312558" w:rsidRDefault="00F01E9A" w:rsidP="00F01E9A">
      <w:pPr>
        <w:pStyle w:val="ListParagraph"/>
        <w:numPr>
          <w:ilvl w:val="0"/>
          <w:numId w:val="120"/>
        </w:numPr>
        <w:tabs>
          <w:tab w:val="left" w:pos="285"/>
        </w:tabs>
        <w:ind w:left="576" w:hanging="288"/>
        <w:jc w:val="both"/>
        <w:rPr>
          <w:sz w:val="14"/>
          <w:szCs w:val="14"/>
        </w:rPr>
      </w:pPr>
      <w:r w:rsidRPr="00312558">
        <w:rPr>
          <w:sz w:val="14"/>
          <w:szCs w:val="14"/>
        </w:rPr>
        <w:t xml:space="preserve">adeverinţa de vechime efectivă la catedră (inclusiv perioada rezervării catedrei), în original; </w:t>
      </w:r>
    </w:p>
    <w:p w14:paraId="38766F45" w14:textId="77777777" w:rsidR="00F01E9A" w:rsidRPr="00312558" w:rsidRDefault="00F01E9A" w:rsidP="00F01E9A">
      <w:pPr>
        <w:pStyle w:val="ListParagraph"/>
        <w:numPr>
          <w:ilvl w:val="0"/>
          <w:numId w:val="120"/>
        </w:numPr>
        <w:tabs>
          <w:tab w:val="left" w:pos="285"/>
          <w:tab w:val="left" w:pos="900"/>
          <w:tab w:val="left" w:pos="1134"/>
        </w:tabs>
        <w:ind w:left="576" w:hanging="288"/>
        <w:jc w:val="both"/>
        <w:rPr>
          <w:sz w:val="14"/>
          <w:szCs w:val="14"/>
        </w:rPr>
      </w:pPr>
      <w:r w:rsidRPr="00312558">
        <w:rPr>
          <w:sz w:val="14"/>
          <w:szCs w:val="14"/>
        </w:rPr>
        <w:t>copie a acordului ME, ISJ/ISMB de întrerupere a activităţii (dacă este cazul);</w:t>
      </w:r>
    </w:p>
    <w:p w14:paraId="329784E1" w14:textId="77777777" w:rsidR="00F01E9A" w:rsidRPr="00312558" w:rsidRDefault="00F01E9A" w:rsidP="00F01E9A">
      <w:pPr>
        <w:pStyle w:val="ListParagraph"/>
        <w:numPr>
          <w:ilvl w:val="0"/>
          <w:numId w:val="120"/>
        </w:numPr>
        <w:tabs>
          <w:tab w:val="left" w:pos="285"/>
        </w:tabs>
        <w:ind w:left="576" w:hanging="288"/>
        <w:jc w:val="both"/>
        <w:rPr>
          <w:sz w:val="14"/>
          <w:szCs w:val="14"/>
        </w:rPr>
      </w:pPr>
      <w:r w:rsidRPr="00312558">
        <w:rPr>
          <w:sz w:val="14"/>
          <w:szCs w:val="14"/>
        </w:rPr>
        <w:t xml:space="preserve">copie a filei corespunzătoare din registrul general de evidenţă a salariaţilor; </w:t>
      </w:r>
    </w:p>
    <w:p w14:paraId="79D18B45" w14:textId="77777777" w:rsidR="00F01E9A" w:rsidRPr="00312558" w:rsidRDefault="00F01E9A" w:rsidP="00F01E9A">
      <w:pPr>
        <w:pStyle w:val="ListParagraph"/>
        <w:numPr>
          <w:ilvl w:val="0"/>
          <w:numId w:val="120"/>
        </w:numPr>
        <w:tabs>
          <w:tab w:val="left" w:pos="285"/>
        </w:tabs>
        <w:ind w:left="576" w:hanging="288"/>
        <w:jc w:val="both"/>
        <w:rPr>
          <w:sz w:val="14"/>
          <w:szCs w:val="14"/>
        </w:rPr>
      </w:pPr>
      <w:r w:rsidRPr="00312558">
        <w:rPr>
          <w:sz w:val="14"/>
          <w:szCs w:val="14"/>
        </w:rPr>
        <w:t>copii ale avizelor şi atestatelor necesare ocupării postului didactic/ catedrei, dacă este cazul;</w:t>
      </w:r>
    </w:p>
    <w:p w14:paraId="76D8C69B" w14:textId="77777777" w:rsidR="00F01E9A" w:rsidRPr="00312558" w:rsidRDefault="00F01E9A" w:rsidP="00F01E9A">
      <w:pPr>
        <w:pStyle w:val="ListParagraph"/>
        <w:numPr>
          <w:ilvl w:val="0"/>
          <w:numId w:val="120"/>
        </w:numPr>
        <w:tabs>
          <w:tab w:val="left" w:pos="285"/>
        </w:tabs>
        <w:ind w:left="576" w:hanging="288"/>
        <w:jc w:val="both"/>
        <w:rPr>
          <w:sz w:val="14"/>
          <w:szCs w:val="14"/>
        </w:rPr>
      </w:pPr>
      <w:r w:rsidRPr="00312558">
        <w:rPr>
          <w:sz w:val="14"/>
          <w:szCs w:val="14"/>
        </w:rPr>
        <w:t xml:space="preserve">avizul/ adeverinţa medical(ă), emis(ă) de un medic sau cabinet de medicină a muncii, din care să rezulte că sunt </w:t>
      </w:r>
      <w:r w:rsidRPr="00312558">
        <w:rPr>
          <w:b/>
          <w:sz w:val="14"/>
          <w:szCs w:val="14"/>
        </w:rPr>
        <w:t>apt(ă) pentru a preda în învăţământ</w:t>
      </w:r>
      <w:r w:rsidRPr="00312558">
        <w:rPr>
          <w:sz w:val="14"/>
          <w:szCs w:val="14"/>
        </w:rPr>
        <w:t>, în original;</w:t>
      </w:r>
    </w:p>
    <w:p w14:paraId="754821EA" w14:textId="77777777" w:rsidR="00F01E9A" w:rsidRPr="00312558" w:rsidRDefault="00F01E9A" w:rsidP="00F01E9A">
      <w:pPr>
        <w:pStyle w:val="ListParagraph"/>
        <w:numPr>
          <w:ilvl w:val="0"/>
          <w:numId w:val="120"/>
        </w:numPr>
        <w:tabs>
          <w:tab w:val="left" w:pos="285"/>
        </w:tabs>
        <w:ind w:left="576" w:hanging="288"/>
        <w:jc w:val="both"/>
        <w:rPr>
          <w:sz w:val="14"/>
          <w:szCs w:val="14"/>
        </w:rPr>
      </w:pPr>
      <w:r w:rsidRPr="00312558">
        <w:rPr>
          <w:sz w:val="14"/>
          <w:szCs w:val="14"/>
        </w:rPr>
        <w:t>adeverință/ adeverinţe eliberată/ eliberate de unitatea/ unităţile de învăţământ la care sunt angajat(ă) privind sancţiunile disciplinare din ultimii 6 ani şcolari încheiaţi şi de pe parcursul anului școlar în curs;</w:t>
      </w:r>
    </w:p>
    <w:p w14:paraId="6B4A06B7" w14:textId="77777777" w:rsidR="00F01E9A" w:rsidRPr="00312558" w:rsidRDefault="00F01E9A" w:rsidP="00F01E9A">
      <w:pPr>
        <w:pStyle w:val="ListParagraph"/>
        <w:numPr>
          <w:ilvl w:val="0"/>
          <w:numId w:val="120"/>
        </w:numPr>
        <w:pBdr>
          <w:top w:val="nil"/>
          <w:left w:val="nil"/>
          <w:bottom w:val="nil"/>
          <w:right w:val="nil"/>
          <w:between w:val="nil"/>
        </w:pBdr>
        <w:ind w:left="576" w:hanging="288"/>
        <w:jc w:val="both"/>
        <w:rPr>
          <w:sz w:val="14"/>
          <w:szCs w:val="14"/>
        </w:rPr>
      </w:pPr>
      <w:r w:rsidRPr="00312558">
        <w:rPr>
          <w:sz w:val="14"/>
          <w:szCs w:val="14"/>
          <w:u w:val="single"/>
        </w:rPr>
        <w:t xml:space="preserve">certificatul/adeverinţa de integritate comportamentală </w:t>
      </w:r>
      <w:r w:rsidRPr="00312558">
        <w:rPr>
          <w:sz w:val="14"/>
          <w:szCs w:val="14"/>
        </w:rPr>
        <w:t>din care reiese faptul că nu sunt înscris în Registrul național automatizat cu privire la persoanele care au comis infracțiuni sexuale, de exploatare a unor persoane sau asupra minorilor, în original</w:t>
      </w:r>
      <w:r w:rsidRPr="00312558">
        <w:rPr>
          <w:sz w:val="14"/>
          <w:szCs w:val="14"/>
          <w:vertAlign w:val="superscript"/>
        </w:rPr>
        <w:t>***</w:t>
      </w:r>
    </w:p>
    <w:p w14:paraId="11F08C4D" w14:textId="77777777" w:rsidR="00F01E9A" w:rsidRPr="00312558" w:rsidRDefault="00F01E9A" w:rsidP="00F01E9A">
      <w:pPr>
        <w:pStyle w:val="ListParagraph"/>
        <w:numPr>
          <w:ilvl w:val="0"/>
          <w:numId w:val="120"/>
        </w:numPr>
        <w:pBdr>
          <w:top w:val="nil"/>
          <w:left w:val="nil"/>
          <w:bottom w:val="nil"/>
          <w:right w:val="nil"/>
          <w:between w:val="nil"/>
        </w:pBdr>
        <w:tabs>
          <w:tab w:val="left" w:pos="285"/>
          <w:tab w:val="left" w:pos="567"/>
        </w:tabs>
        <w:ind w:left="576" w:hanging="288"/>
        <w:jc w:val="both"/>
        <w:rPr>
          <w:sz w:val="14"/>
          <w:szCs w:val="14"/>
        </w:rPr>
      </w:pPr>
      <w:r w:rsidRPr="00312558">
        <w:rPr>
          <w:sz w:val="15"/>
          <w:szCs w:val="15"/>
          <w:u w:val="single"/>
        </w:rPr>
        <w:t>cazier judiciar</w:t>
      </w:r>
      <w:r w:rsidRPr="00312558">
        <w:rPr>
          <w:sz w:val="15"/>
          <w:szCs w:val="15"/>
        </w:rPr>
        <w:t>,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r w:rsidRPr="00312558">
        <w:rPr>
          <w:sz w:val="14"/>
          <w:szCs w:val="14"/>
        </w:rPr>
        <w:t>.</w:t>
      </w:r>
    </w:p>
    <w:p w14:paraId="54431627" w14:textId="77777777" w:rsidR="00F01E9A" w:rsidRPr="00312558" w:rsidRDefault="00F01E9A" w:rsidP="00F01E9A">
      <w:pPr>
        <w:pStyle w:val="ListParagraph"/>
        <w:pBdr>
          <w:top w:val="nil"/>
          <w:left w:val="nil"/>
          <w:bottom w:val="nil"/>
          <w:right w:val="nil"/>
          <w:between w:val="nil"/>
        </w:pBdr>
        <w:tabs>
          <w:tab w:val="left" w:pos="285"/>
          <w:tab w:val="left" w:pos="567"/>
        </w:tabs>
        <w:ind w:left="576"/>
        <w:jc w:val="both"/>
        <w:rPr>
          <w:sz w:val="14"/>
          <w:szCs w:val="14"/>
        </w:rPr>
      </w:pPr>
    </w:p>
    <w:p w14:paraId="2CB5A824" w14:textId="77777777" w:rsidR="00F01E9A" w:rsidRPr="00312558" w:rsidRDefault="00F01E9A" w:rsidP="00F01E9A">
      <w:pPr>
        <w:spacing w:after="0" w:line="240" w:lineRule="auto"/>
        <w:ind w:right="-2"/>
        <w:jc w:val="both"/>
        <w:rPr>
          <w:rFonts w:ascii="Times New Roman" w:eastAsia="Times New Roman" w:hAnsi="Times New Roman"/>
          <w:i/>
          <w:sz w:val="14"/>
          <w:szCs w:val="14"/>
        </w:rPr>
      </w:pPr>
      <w:r w:rsidRPr="00312558">
        <w:rPr>
          <w:rFonts w:ascii="Times New Roman" w:eastAsia="Times New Roman" w:hAnsi="Times New Roman"/>
          <w:b/>
          <w:sz w:val="14"/>
          <w:szCs w:val="14"/>
          <w:vertAlign w:val="superscript"/>
        </w:rPr>
        <w:t>*</w:t>
      </w:r>
      <w:r w:rsidRPr="00312558">
        <w:rPr>
          <w:rFonts w:ascii="Times New Roman" w:eastAsia="Times New Roman" w:hAnsi="Times New Roman"/>
          <w:b/>
          <w:i/>
          <w:sz w:val="14"/>
          <w:szCs w:val="14"/>
          <w:vertAlign w:val="superscript"/>
        </w:rPr>
        <w:t xml:space="preserve"> </w:t>
      </w:r>
      <w:r w:rsidRPr="00312558">
        <w:rPr>
          <w:rFonts w:ascii="Times New Roman" w:eastAsia="Times New Roman" w:hAnsi="Times New Roman"/>
          <w:i/>
          <w:sz w:val="14"/>
          <w:szCs w:val="14"/>
        </w:rPr>
        <w:t>Documentele anexate pot fi certificate pentru conformitate cu originalul și la depunerea dosarului, în acest caz fiind necesară prezentarea documentului în original și a unei copii a acestuia.</w:t>
      </w:r>
    </w:p>
    <w:p w14:paraId="50003BFA" w14:textId="77777777" w:rsidR="00F01E9A" w:rsidRPr="00312558" w:rsidRDefault="00F01E9A" w:rsidP="00F01E9A">
      <w:pPr>
        <w:spacing w:after="0" w:line="240" w:lineRule="auto"/>
        <w:ind w:right="-2"/>
        <w:jc w:val="both"/>
        <w:rPr>
          <w:rFonts w:ascii="Times New Roman" w:eastAsia="Times New Roman" w:hAnsi="Times New Roman"/>
          <w:i/>
          <w:sz w:val="14"/>
          <w:szCs w:val="14"/>
        </w:rPr>
      </w:pPr>
      <w:bookmarkStart w:id="2" w:name="_heading=h.1t3h5sf" w:colFirst="0" w:colLast="0"/>
      <w:bookmarkEnd w:id="2"/>
      <w:r w:rsidRPr="00312558">
        <w:rPr>
          <w:rFonts w:ascii="Times New Roman" w:eastAsia="Times New Roman" w:hAnsi="Times New Roman"/>
          <w:b/>
          <w:sz w:val="14"/>
          <w:szCs w:val="14"/>
          <w:vertAlign w:val="superscript"/>
        </w:rPr>
        <w:t>**</w:t>
      </w:r>
      <w:r w:rsidRPr="00312558">
        <w:rPr>
          <w:rFonts w:ascii="Times New Roman" w:eastAsia="Times New Roman" w:hAnsi="Times New Roman"/>
          <w:i/>
          <w:sz w:val="14"/>
          <w:szCs w:val="14"/>
        </w:rPr>
        <w:t xml:space="preserve"> Depunerea dosarelor se poate realiza și în mediul online, conform procedurilor stabilite la nivelul comisiei de mobilitate din cadrul inspectoratului şcolar.</w:t>
      </w:r>
    </w:p>
    <w:p w14:paraId="3409C9ED"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i/>
          <w:sz w:val="14"/>
          <w:szCs w:val="14"/>
          <w:vertAlign w:val="superscript"/>
        </w:rPr>
        <w:t xml:space="preserve">*** </w:t>
      </w:r>
      <w:r w:rsidRPr="00312558">
        <w:rPr>
          <w:rFonts w:ascii="Times New Roman" w:eastAsia="Times New Roman" w:hAnsi="Times New Roman"/>
          <w:i/>
          <w:sz w:val="14"/>
          <w:szCs w:val="14"/>
        </w:rPr>
        <w:t>În cazuri excepționale, dacă un candidat/ cadru didactic nu prezintă certificatul de integritate comportamentală la dosar în perioada de înscriere/ validare, acesta se depune obligatoriu la unitatea de învățământ, la data prezentării pentru încheierea noului contract individual de muncă.</w:t>
      </w:r>
    </w:p>
    <w:p w14:paraId="76945659" w14:textId="11AD6645" w:rsidR="00F01E9A" w:rsidRPr="00312558" w:rsidRDefault="00F01E9A" w:rsidP="00F01E9A">
      <w:pPr>
        <w:spacing w:after="0"/>
        <w:ind w:right="-2"/>
        <w:jc w:val="center"/>
        <w:rPr>
          <w:lang w:eastAsia="ro-RO"/>
        </w:rPr>
      </w:pPr>
    </w:p>
    <w:sectPr w:rsidR="00F01E9A" w:rsidRPr="00312558">
      <w:footerReference w:type="default" r:id="rId9"/>
      <w:pgSz w:w="11906" w:h="16838"/>
      <w:pgMar w:top="562" w:right="562" w:bottom="562" w:left="850" w:header="0"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90F3E" w14:textId="77777777" w:rsidR="003245EC" w:rsidRDefault="003245EC">
      <w:pPr>
        <w:spacing w:line="240" w:lineRule="auto"/>
      </w:pPr>
      <w:r>
        <w:separator/>
      </w:r>
    </w:p>
  </w:endnote>
  <w:endnote w:type="continuationSeparator" w:id="0">
    <w:p w14:paraId="6A99D8A2" w14:textId="77777777" w:rsidR="003245EC" w:rsidRDefault="003245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TimesNewRomanPS-BoldMT">
    <w:altName w:val="Segoe Print"/>
    <w:panose1 w:val="00000000000000000000"/>
    <w:charset w:val="EE"/>
    <w:family w:val="auto"/>
    <w:notTrueType/>
    <w:pitch w:val="default"/>
    <w:sig w:usb0="00000005" w:usb1="00000000" w:usb2="00000000" w:usb3="00000000" w:csb0="00000002" w:csb1="00000000"/>
  </w:font>
  <w:font w:name="Bookman-DemiItalic">
    <w:altName w:val="Segoe Print"/>
    <w:charset w:val="00"/>
    <w:family w:val="auto"/>
    <w:pitch w:val="default"/>
  </w:font>
  <w:font w:name="BoldItalic">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72B5" w14:textId="77777777" w:rsidR="00AC6D15" w:rsidRDefault="002200D8">
    <w:pPr>
      <w:pStyle w:val="Footer"/>
      <w:spacing w:after="0" w:line="240" w:lineRule="auto"/>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111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B2FC" w14:textId="77777777" w:rsidR="003245EC" w:rsidRDefault="003245EC">
      <w:pPr>
        <w:spacing w:after="0"/>
      </w:pPr>
      <w:r>
        <w:separator/>
      </w:r>
    </w:p>
  </w:footnote>
  <w:footnote w:type="continuationSeparator" w:id="0">
    <w:p w14:paraId="7A310D04" w14:textId="77777777" w:rsidR="003245EC" w:rsidRDefault="003245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MacroText"/>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BlockText"/>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Subtitle"/>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E-mailSignature"/>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Signature"/>
      <w:lvlText w:val=""/>
      <w:lvlJc w:val="left"/>
      <w:pPr>
        <w:tabs>
          <w:tab w:val="left" w:pos="360"/>
        </w:tabs>
        <w:ind w:left="360" w:hanging="360"/>
      </w:pPr>
      <w:rPr>
        <w:rFonts w:ascii="Symbol" w:hAnsi="Symbol" w:hint="default"/>
      </w:rPr>
    </w:lvl>
  </w:abstractNum>
  <w:abstractNum w:abstractNumId="10" w15:restartNumberingAfterBreak="0">
    <w:nsid w:val="00BD11D5"/>
    <w:multiLevelType w:val="multilevel"/>
    <w:tmpl w:val="00BD11D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00D2241F"/>
    <w:multiLevelType w:val="multilevel"/>
    <w:tmpl w:val="00D2241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1844763"/>
    <w:multiLevelType w:val="multilevel"/>
    <w:tmpl w:val="0184476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342278B"/>
    <w:multiLevelType w:val="multilevel"/>
    <w:tmpl w:val="0342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044C162D"/>
    <w:multiLevelType w:val="multilevel"/>
    <w:tmpl w:val="044C162D"/>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056929D8"/>
    <w:multiLevelType w:val="multilevel"/>
    <w:tmpl w:val="056929D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060813BE"/>
    <w:multiLevelType w:val="multilevel"/>
    <w:tmpl w:val="060813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68E23F7"/>
    <w:multiLevelType w:val="multilevel"/>
    <w:tmpl w:val="068E23F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074A4559"/>
    <w:multiLevelType w:val="multilevel"/>
    <w:tmpl w:val="074A45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09CE5111"/>
    <w:multiLevelType w:val="multilevel"/>
    <w:tmpl w:val="09CE5111"/>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AC73468"/>
    <w:multiLevelType w:val="multilevel"/>
    <w:tmpl w:val="0AC7346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BDF1D41"/>
    <w:multiLevelType w:val="multilevel"/>
    <w:tmpl w:val="0BDF1D4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0C263AC1"/>
    <w:multiLevelType w:val="multilevel"/>
    <w:tmpl w:val="0C263AC1"/>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0C803FB0"/>
    <w:multiLevelType w:val="multilevel"/>
    <w:tmpl w:val="0C803FB0"/>
    <w:lvl w:ilvl="0">
      <w:start w:val="1"/>
      <w:numFmt w:val="lowerLetter"/>
      <w:lvlText w:val="%1)"/>
      <w:lvlJc w:val="left"/>
      <w:pPr>
        <w:ind w:left="1287" w:hanging="360"/>
      </w:pPr>
      <w:rPr>
        <w:rFonts w:hint="default"/>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0CC50595"/>
    <w:multiLevelType w:val="multilevel"/>
    <w:tmpl w:val="0CC50595"/>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2520"/>
        </w:tabs>
        <w:ind w:left="2520" w:hanging="360"/>
      </w:pPr>
      <w:rPr>
        <w:rFonts w:ascii="Courier New" w:hAnsi="Courier New" w:cs="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25" w15:restartNumberingAfterBreak="0">
    <w:nsid w:val="0D5934F0"/>
    <w:multiLevelType w:val="multilevel"/>
    <w:tmpl w:val="0D5934F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0D900E5E"/>
    <w:multiLevelType w:val="multilevel"/>
    <w:tmpl w:val="0D900E5E"/>
    <w:lvl w:ilvl="0">
      <w:start w:val="2"/>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E4A62DC"/>
    <w:multiLevelType w:val="hybridMultilevel"/>
    <w:tmpl w:val="494EAB0E"/>
    <w:lvl w:ilvl="0" w:tplc="EB385AE6">
      <w:start w:val="1"/>
      <w:numFmt w:val="lowerLetter"/>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0EA21282"/>
    <w:multiLevelType w:val="multilevel"/>
    <w:tmpl w:val="0EA212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ED3703D"/>
    <w:multiLevelType w:val="multilevel"/>
    <w:tmpl w:val="0ED3703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F7A7F3F"/>
    <w:multiLevelType w:val="multilevel"/>
    <w:tmpl w:val="0F7A7F3F"/>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cs="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cs="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cs="Courier New" w:hint="default"/>
      </w:rPr>
    </w:lvl>
    <w:lvl w:ilvl="8">
      <w:start w:val="1"/>
      <w:numFmt w:val="bullet"/>
      <w:lvlText w:val=""/>
      <w:lvlJc w:val="left"/>
      <w:pPr>
        <w:tabs>
          <w:tab w:val="left" w:pos="7331"/>
        </w:tabs>
        <w:ind w:left="7331" w:hanging="360"/>
      </w:pPr>
      <w:rPr>
        <w:rFonts w:ascii="Wingdings" w:hAnsi="Wingdings" w:hint="default"/>
      </w:rPr>
    </w:lvl>
  </w:abstractNum>
  <w:abstractNum w:abstractNumId="31" w15:restartNumberingAfterBreak="0">
    <w:nsid w:val="12586A96"/>
    <w:multiLevelType w:val="multilevel"/>
    <w:tmpl w:val="12586A9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13FB468E"/>
    <w:multiLevelType w:val="multilevel"/>
    <w:tmpl w:val="13FB4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4663761"/>
    <w:multiLevelType w:val="multilevel"/>
    <w:tmpl w:val="146637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46768FD"/>
    <w:multiLevelType w:val="multilevel"/>
    <w:tmpl w:val="146768F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147625C6"/>
    <w:multiLevelType w:val="multilevel"/>
    <w:tmpl w:val="147625C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15952B1C"/>
    <w:multiLevelType w:val="multilevel"/>
    <w:tmpl w:val="15952B1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16AE487D"/>
    <w:multiLevelType w:val="multilevel"/>
    <w:tmpl w:val="16AE487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6F274F7"/>
    <w:multiLevelType w:val="multilevel"/>
    <w:tmpl w:val="16F274F7"/>
    <w:lvl w:ilvl="0">
      <w:start w:val="5"/>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1806583F"/>
    <w:multiLevelType w:val="singleLevel"/>
    <w:tmpl w:val="1806583F"/>
    <w:lvl w:ilvl="0">
      <w:start w:val="5"/>
      <w:numFmt w:val="bullet"/>
      <w:lvlText w:val="-"/>
      <w:lvlJc w:val="left"/>
      <w:pPr>
        <w:tabs>
          <w:tab w:val="left" w:pos="1080"/>
        </w:tabs>
        <w:ind w:left="1080" w:hanging="360"/>
      </w:pPr>
      <w:rPr>
        <w:rFonts w:ascii="Times New Roman" w:hAnsi="Times New Roman" w:hint="default"/>
      </w:rPr>
    </w:lvl>
  </w:abstractNum>
  <w:abstractNum w:abstractNumId="40" w15:restartNumberingAfterBreak="0">
    <w:nsid w:val="18D42242"/>
    <w:multiLevelType w:val="multilevel"/>
    <w:tmpl w:val="18D4224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1916237A"/>
    <w:multiLevelType w:val="multilevel"/>
    <w:tmpl w:val="1916237A"/>
    <w:lvl w:ilvl="0">
      <w:start w:val="1"/>
      <w:numFmt w:val="decimal"/>
      <w:lvlText w:val="%1."/>
      <w:lvlJc w:val="left"/>
      <w:pPr>
        <w:tabs>
          <w:tab w:val="left" w:pos="720"/>
        </w:tabs>
        <w:ind w:left="720" w:hanging="360"/>
      </w:pPr>
    </w:lvl>
    <w:lvl w:ilvl="1">
      <w:start w:val="1"/>
      <w:numFmt w:val="upperLetter"/>
      <w:pStyle w:val="Heading7"/>
      <w:lvlText w:val="%2."/>
      <w:lvlJc w:val="left"/>
      <w:pPr>
        <w:tabs>
          <w:tab w:val="left" w:pos="1440"/>
        </w:tabs>
        <w:ind w:left="1440" w:hanging="360"/>
      </w:pPr>
      <w:rPr>
        <w:rFonts w:hint="default"/>
      </w:rPr>
    </w:lvl>
    <w:lvl w:ilvl="2">
      <w:start w:val="1"/>
      <w:numFmt w:val="lowerLetter"/>
      <w:lvlText w:val="%3)"/>
      <w:lvlJc w:val="left"/>
      <w:pPr>
        <w:tabs>
          <w:tab w:val="left" w:pos="2610"/>
        </w:tabs>
        <w:ind w:left="2610" w:hanging="63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19190D55"/>
    <w:multiLevelType w:val="multilevel"/>
    <w:tmpl w:val="19190D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93B0F26"/>
    <w:multiLevelType w:val="multilevel"/>
    <w:tmpl w:val="193B0F2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A097825"/>
    <w:multiLevelType w:val="multilevel"/>
    <w:tmpl w:val="0DFE434C"/>
    <w:lvl w:ilvl="0">
      <w:start w:val="1"/>
      <w:numFmt w:val="lowerLetter"/>
      <w:lvlText w:val="%1)"/>
      <w:lvlJc w:val="left"/>
      <w:pPr>
        <w:ind w:left="3479" w:hanging="360"/>
      </w:pPr>
      <w:rPr>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1A1C5D05"/>
    <w:multiLevelType w:val="multilevel"/>
    <w:tmpl w:val="1A1C5D05"/>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1A1D0398"/>
    <w:multiLevelType w:val="multilevel"/>
    <w:tmpl w:val="1A1D039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A1D0F63"/>
    <w:multiLevelType w:val="multilevel"/>
    <w:tmpl w:val="1A1D0F6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1A9B67DD"/>
    <w:multiLevelType w:val="multilevel"/>
    <w:tmpl w:val="1A9B67DD"/>
    <w:lvl w:ilvl="0">
      <w:start w:val="1"/>
      <w:numFmt w:val="lowerLetter"/>
      <w:lvlText w:val="%1)"/>
      <w:lvlJc w:val="left"/>
      <w:pPr>
        <w:tabs>
          <w:tab w:val="left"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B8151AE"/>
    <w:multiLevelType w:val="multilevel"/>
    <w:tmpl w:val="1B8151A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15:restartNumberingAfterBreak="0">
    <w:nsid w:val="1C687401"/>
    <w:multiLevelType w:val="multilevel"/>
    <w:tmpl w:val="1C6874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1C9E7D72"/>
    <w:multiLevelType w:val="multilevel"/>
    <w:tmpl w:val="1C9E7D72"/>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CDB3E19"/>
    <w:multiLevelType w:val="multilevel"/>
    <w:tmpl w:val="1CDB3E1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15:restartNumberingAfterBreak="0">
    <w:nsid w:val="1CFB1311"/>
    <w:multiLevelType w:val="multilevel"/>
    <w:tmpl w:val="1CFB131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4" w15:restartNumberingAfterBreak="0">
    <w:nsid w:val="1D3E7DB5"/>
    <w:multiLevelType w:val="multilevel"/>
    <w:tmpl w:val="1D3E7D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D864920"/>
    <w:multiLevelType w:val="multilevel"/>
    <w:tmpl w:val="1D8649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EB52EC3"/>
    <w:multiLevelType w:val="multilevel"/>
    <w:tmpl w:val="1EB52EC3"/>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20731F5B"/>
    <w:multiLevelType w:val="multilevel"/>
    <w:tmpl w:val="20731F5B"/>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10A2C89"/>
    <w:multiLevelType w:val="multilevel"/>
    <w:tmpl w:val="210A2C89"/>
    <w:lvl w:ilvl="0">
      <w:start w:val="1"/>
      <w:numFmt w:val="lowerLetter"/>
      <w:lvlText w:val="%1)"/>
      <w:lvlJc w:val="left"/>
      <w:pPr>
        <w:ind w:left="644" w:hanging="360"/>
      </w:pPr>
      <w:rPr>
        <w:rFonts w:ascii="Times New Roman" w:hAnsi="Times New Roman" w:cs="Times New Roman" w:hint="default"/>
        <w:color w:val="auto"/>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59" w15:restartNumberingAfterBreak="0">
    <w:nsid w:val="21C963B4"/>
    <w:multiLevelType w:val="multilevel"/>
    <w:tmpl w:val="21C963B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0" w15:restartNumberingAfterBreak="0">
    <w:nsid w:val="23373E84"/>
    <w:multiLevelType w:val="multilevel"/>
    <w:tmpl w:val="23373E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15:restartNumberingAfterBreak="0">
    <w:nsid w:val="24CD05D4"/>
    <w:multiLevelType w:val="multilevel"/>
    <w:tmpl w:val="24CD0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52C4E86"/>
    <w:multiLevelType w:val="multilevel"/>
    <w:tmpl w:val="252C4E8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254E592B"/>
    <w:multiLevelType w:val="multilevel"/>
    <w:tmpl w:val="254E592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4" w15:restartNumberingAfterBreak="0">
    <w:nsid w:val="256C4D82"/>
    <w:multiLevelType w:val="multilevel"/>
    <w:tmpl w:val="256C4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5CE4E79"/>
    <w:multiLevelType w:val="multilevel"/>
    <w:tmpl w:val="25CE4E79"/>
    <w:lvl w:ilvl="0">
      <w:start w:val="1"/>
      <w:numFmt w:val="lowerRoman"/>
      <w:lvlText w:val="(%1)"/>
      <w:lvlJc w:val="left"/>
      <w:pPr>
        <w:ind w:left="1287" w:hanging="72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6" w15:restartNumberingAfterBreak="0">
    <w:nsid w:val="27260AD9"/>
    <w:multiLevelType w:val="multilevel"/>
    <w:tmpl w:val="27260A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7D13094"/>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27DA1C48"/>
    <w:multiLevelType w:val="multilevel"/>
    <w:tmpl w:val="27DA1C48"/>
    <w:lvl w:ilvl="0">
      <w:numFmt w:val="bullet"/>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27E6525A"/>
    <w:multiLevelType w:val="multilevel"/>
    <w:tmpl w:val="27E6525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15:restartNumberingAfterBreak="0">
    <w:nsid w:val="27F17FC9"/>
    <w:multiLevelType w:val="multilevel"/>
    <w:tmpl w:val="27F17FC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1" w15:restartNumberingAfterBreak="0">
    <w:nsid w:val="28477631"/>
    <w:multiLevelType w:val="multilevel"/>
    <w:tmpl w:val="284776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8E05F7B"/>
    <w:multiLevelType w:val="multilevel"/>
    <w:tmpl w:val="28E05F7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3" w15:restartNumberingAfterBreak="0">
    <w:nsid w:val="2A0D6070"/>
    <w:multiLevelType w:val="multilevel"/>
    <w:tmpl w:val="2A0D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AC34459"/>
    <w:multiLevelType w:val="multilevel"/>
    <w:tmpl w:val="2AC344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5" w15:restartNumberingAfterBreak="0">
    <w:nsid w:val="2BAD4138"/>
    <w:multiLevelType w:val="multilevel"/>
    <w:tmpl w:val="2BAD413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6" w15:restartNumberingAfterBreak="0">
    <w:nsid w:val="2C560E68"/>
    <w:multiLevelType w:val="multilevel"/>
    <w:tmpl w:val="2C560E68"/>
    <w:lvl w:ilvl="0">
      <w:start w:val="1"/>
      <w:numFmt w:val="lowerLetter"/>
      <w:lvlText w:val="%1)"/>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7" w15:restartNumberingAfterBreak="0">
    <w:nsid w:val="2C852089"/>
    <w:multiLevelType w:val="multilevel"/>
    <w:tmpl w:val="2C85208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D136E87"/>
    <w:multiLevelType w:val="multilevel"/>
    <w:tmpl w:val="2D136E87"/>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9" w15:restartNumberingAfterBreak="0">
    <w:nsid w:val="2D891D1A"/>
    <w:multiLevelType w:val="multilevel"/>
    <w:tmpl w:val="2D891D1A"/>
    <w:lvl w:ilvl="0">
      <w:start w:val="1"/>
      <w:numFmt w:val="decimal"/>
      <w:lvlText w:val="%1."/>
      <w:lvlJc w:val="left"/>
      <w:pPr>
        <w:ind w:left="721" w:hanging="360"/>
      </w:pPr>
      <w:rPr>
        <w:i w:val="0"/>
        <w:iCs/>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0" w15:restartNumberingAfterBreak="0">
    <w:nsid w:val="2F7C6E90"/>
    <w:multiLevelType w:val="multilevel"/>
    <w:tmpl w:val="2F7C6E9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1" w15:restartNumberingAfterBreak="0">
    <w:nsid w:val="30A31F11"/>
    <w:multiLevelType w:val="multilevel"/>
    <w:tmpl w:val="30A31F1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31EB444C"/>
    <w:multiLevelType w:val="multilevel"/>
    <w:tmpl w:val="31EB444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321C1361"/>
    <w:multiLevelType w:val="multilevel"/>
    <w:tmpl w:val="321C1361"/>
    <w:lvl w:ilvl="0">
      <w:start w:val="1"/>
      <w:numFmt w:val="lowerLetter"/>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84" w15:restartNumberingAfterBreak="0">
    <w:nsid w:val="321D36B8"/>
    <w:multiLevelType w:val="multilevel"/>
    <w:tmpl w:val="321D36B8"/>
    <w:lvl w:ilvl="0">
      <w:start w:val="5"/>
      <w:numFmt w:val="bullet"/>
      <w:lvlText w:val="-"/>
      <w:lvlJc w:val="left"/>
      <w:pPr>
        <w:tabs>
          <w:tab w:val="left" w:pos="1647"/>
        </w:tabs>
        <w:ind w:left="1647" w:hanging="360"/>
      </w:pPr>
      <w:rPr>
        <w:rFonts w:ascii="Times New Roman" w:hAnsi="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5" w15:restartNumberingAfterBreak="0">
    <w:nsid w:val="324132AE"/>
    <w:multiLevelType w:val="multilevel"/>
    <w:tmpl w:val="324132A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6" w15:restartNumberingAfterBreak="0">
    <w:nsid w:val="32872A9E"/>
    <w:multiLevelType w:val="multilevel"/>
    <w:tmpl w:val="32872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2C57B39"/>
    <w:multiLevelType w:val="multilevel"/>
    <w:tmpl w:val="32C57B3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8" w15:restartNumberingAfterBreak="0">
    <w:nsid w:val="33934B48"/>
    <w:multiLevelType w:val="multilevel"/>
    <w:tmpl w:val="33934B4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9" w15:restartNumberingAfterBreak="0">
    <w:nsid w:val="33F63008"/>
    <w:multiLevelType w:val="multilevel"/>
    <w:tmpl w:val="33F63008"/>
    <w:lvl w:ilvl="0">
      <w:start w:val="1"/>
      <w:numFmt w:val="decimal"/>
      <w:lvlText w:val="%1)"/>
      <w:lvlJc w:val="left"/>
      <w:pPr>
        <w:ind w:left="5400" w:hanging="360"/>
      </w:pPr>
      <w:rPr>
        <w:b w:val="0"/>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0" w15:restartNumberingAfterBreak="0">
    <w:nsid w:val="34BF46C3"/>
    <w:multiLevelType w:val="multilevel"/>
    <w:tmpl w:val="34BF46C3"/>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5065DDD"/>
    <w:multiLevelType w:val="singleLevel"/>
    <w:tmpl w:val="35065DDD"/>
    <w:lvl w:ilvl="0">
      <w:start w:val="1"/>
      <w:numFmt w:val="bullet"/>
      <w:lvlText w:val=""/>
      <w:lvlJc w:val="left"/>
      <w:pPr>
        <w:ind w:left="720" w:hanging="360"/>
      </w:pPr>
      <w:rPr>
        <w:rFonts w:ascii="Symbol" w:hAnsi="Symbol" w:hint="default"/>
      </w:rPr>
    </w:lvl>
  </w:abstractNum>
  <w:abstractNum w:abstractNumId="92" w15:restartNumberingAfterBreak="0">
    <w:nsid w:val="354857CB"/>
    <w:multiLevelType w:val="multilevel"/>
    <w:tmpl w:val="354857CB"/>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54B3615"/>
    <w:multiLevelType w:val="multilevel"/>
    <w:tmpl w:val="354B3615"/>
    <w:lvl w:ilvl="0">
      <w:start w:val="5"/>
      <w:numFmt w:val="bullet"/>
      <w:lvlText w:val="-"/>
      <w:lvlJc w:val="left"/>
      <w:pPr>
        <w:ind w:left="284" w:hanging="360"/>
      </w:pPr>
      <w:rPr>
        <w:rFonts w:ascii="Times New Roman" w:hAnsi="Times New Roman"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94" w15:restartNumberingAfterBreak="0">
    <w:nsid w:val="35537190"/>
    <w:multiLevelType w:val="multilevel"/>
    <w:tmpl w:val="35537190"/>
    <w:lvl w:ilvl="0">
      <w:start w:val="1"/>
      <w:numFmt w:val="lowerLetter"/>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5" w15:restartNumberingAfterBreak="0">
    <w:nsid w:val="36994722"/>
    <w:multiLevelType w:val="multilevel"/>
    <w:tmpl w:val="369947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36A512B6"/>
    <w:multiLevelType w:val="multilevel"/>
    <w:tmpl w:val="36A512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6BC0EE3"/>
    <w:multiLevelType w:val="multilevel"/>
    <w:tmpl w:val="36BC0EE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8" w15:restartNumberingAfterBreak="0">
    <w:nsid w:val="38402A9C"/>
    <w:multiLevelType w:val="multilevel"/>
    <w:tmpl w:val="38402A9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15:restartNumberingAfterBreak="0">
    <w:nsid w:val="38554B63"/>
    <w:multiLevelType w:val="multilevel"/>
    <w:tmpl w:val="38554B63"/>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0" w15:restartNumberingAfterBreak="0">
    <w:nsid w:val="39B64282"/>
    <w:multiLevelType w:val="multilevel"/>
    <w:tmpl w:val="39B64282"/>
    <w:lvl w:ilvl="0">
      <w:start w:val="1"/>
      <w:numFmt w:val="decimal"/>
      <w:lvlText w:val="%1."/>
      <w:lvlJc w:val="left"/>
      <w:pPr>
        <w:ind w:left="405" w:hanging="360"/>
      </w:pPr>
      <w:rPr>
        <w:rFonts w:hint="default"/>
        <w:b/>
      </w:rPr>
    </w:lvl>
    <w:lvl w:ilvl="1">
      <w:numFmt w:val="bullet"/>
      <w:lvlText w:val=""/>
      <w:lvlJc w:val="left"/>
      <w:pPr>
        <w:ind w:left="1125" w:hanging="360"/>
      </w:pPr>
      <w:rPr>
        <w:rFonts w:ascii="Symbol" w:eastAsiaTheme="minorHAnsi" w:hAnsi="Symbol" w:cstheme="minorBidi" w:hint="default"/>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1" w15:restartNumberingAfterBreak="0">
    <w:nsid w:val="39CE508D"/>
    <w:multiLevelType w:val="multilevel"/>
    <w:tmpl w:val="39CE508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2" w15:restartNumberingAfterBreak="0">
    <w:nsid w:val="39F82390"/>
    <w:multiLevelType w:val="multilevel"/>
    <w:tmpl w:val="39F82390"/>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340" w:hanging="360"/>
      </w:pPr>
      <w:rPr>
        <w:rFonts w:ascii="Tahoma" w:eastAsia="Tahoma" w:hAnsi="Tahoma" w:cs="Tahoma"/>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BBF483E"/>
    <w:multiLevelType w:val="multilevel"/>
    <w:tmpl w:val="3BBF483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4" w15:restartNumberingAfterBreak="0">
    <w:nsid w:val="3BE73B09"/>
    <w:multiLevelType w:val="multilevel"/>
    <w:tmpl w:val="3BE73B0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3C4736DA"/>
    <w:multiLevelType w:val="multilevel"/>
    <w:tmpl w:val="3C4736D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6" w15:restartNumberingAfterBreak="0">
    <w:nsid w:val="3C6E7E85"/>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7" w15:restartNumberingAfterBreak="0">
    <w:nsid w:val="3DFC3644"/>
    <w:multiLevelType w:val="multilevel"/>
    <w:tmpl w:val="3DFC3644"/>
    <w:lvl w:ilvl="0">
      <w:start w:val="1"/>
      <w:numFmt w:val="lowerLetter"/>
      <w:lvlText w:val="%1)"/>
      <w:lvlJc w:val="left"/>
      <w:pPr>
        <w:ind w:left="927" w:hanging="360"/>
      </w:pPr>
      <w:rPr>
        <w:rFonts w:ascii="Times New Roman" w:eastAsia="Calibri" w:hAnsi="Times New Roman" w:cs="Times New Roman"/>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8" w15:restartNumberingAfterBreak="0">
    <w:nsid w:val="3EA7605A"/>
    <w:multiLevelType w:val="multilevel"/>
    <w:tmpl w:val="3EA7605A"/>
    <w:lvl w:ilvl="0">
      <w:start w:val="1"/>
      <w:numFmt w:val="decimal"/>
      <w:lvlText w:val="%1)"/>
      <w:lvlJc w:val="left"/>
      <w:pPr>
        <w:ind w:left="1070" w:hanging="360"/>
      </w:pPr>
      <w:rPr>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9" w15:restartNumberingAfterBreak="0">
    <w:nsid w:val="3FC34A76"/>
    <w:multiLevelType w:val="multilevel"/>
    <w:tmpl w:val="3FC34A7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0" w15:restartNumberingAfterBreak="0">
    <w:nsid w:val="40292A9F"/>
    <w:multiLevelType w:val="multilevel"/>
    <w:tmpl w:val="40292A9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1" w15:restartNumberingAfterBreak="0">
    <w:nsid w:val="40524E80"/>
    <w:multiLevelType w:val="multilevel"/>
    <w:tmpl w:val="40524E8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2" w15:restartNumberingAfterBreak="0">
    <w:nsid w:val="406A5138"/>
    <w:multiLevelType w:val="multilevel"/>
    <w:tmpl w:val="406A513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1232E00"/>
    <w:multiLevelType w:val="multilevel"/>
    <w:tmpl w:val="41232E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16A4119"/>
    <w:multiLevelType w:val="multilevel"/>
    <w:tmpl w:val="416A411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5" w15:restartNumberingAfterBreak="0">
    <w:nsid w:val="419F2856"/>
    <w:multiLevelType w:val="multilevel"/>
    <w:tmpl w:val="419F285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6" w15:restartNumberingAfterBreak="0">
    <w:nsid w:val="42707BAC"/>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7" w15:restartNumberingAfterBreak="0">
    <w:nsid w:val="42A32859"/>
    <w:multiLevelType w:val="multilevel"/>
    <w:tmpl w:val="42A32859"/>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18" w15:restartNumberingAfterBreak="0">
    <w:nsid w:val="42F44AD0"/>
    <w:multiLevelType w:val="multilevel"/>
    <w:tmpl w:val="42F44A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2F85769"/>
    <w:multiLevelType w:val="multilevel"/>
    <w:tmpl w:val="42F857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430E2C66"/>
    <w:multiLevelType w:val="multilevel"/>
    <w:tmpl w:val="430E2C6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1" w15:restartNumberingAfterBreak="0">
    <w:nsid w:val="443036BE"/>
    <w:multiLevelType w:val="multilevel"/>
    <w:tmpl w:val="443036B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2" w15:restartNumberingAfterBreak="0">
    <w:nsid w:val="443E41F1"/>
    <w:multiLevelType w:val="multilevel"/>
    <w:tmpl w:val="443E41F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3" w15:restartNumberingAfterBreak="0">
    <w:nsid w:val="44CD39E2"/>
    <w:multiLevelType w:val="multilevel"/>
    <w:tmpl w:val="44CD39E2"/>
    <w:lvl w:ilvl="0">
      <w:start w:val="1"/>
      <w:numFmt w:val="lowerLetter"/>
      <w:lvlText w:val="%1)"/>
      <w:lvlJc w:val="left"/>
      <w:pPr>
        <w:tabs>
          <w:tab w:val="left" w:pos="927"/>
        </w:tabs>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689485E"/>
    <w:multiLevelType w:val="multilevel"/>
    <w:tmpl w:val="4689485E"/>
    <w:lvl w:ilvl="0">
      <w:start w:val="1"/>
      <w:numFmt w:val="lowerLetter"/>
      <w:lvlText w:val="%1)"/>
      <w:lvlJc w:val="left"/>
      <w:pPr>
        <w:ind w:left="502"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6F0385C"/>
    <w:multiLevelType w:val="multilevel"/>
    <w:tmpl w:val="46F0385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6" w15:restartNumberingAfterBreak="0">
    <w:nsid w:val="47514444"/>
    <w:multiLevelType w:val="multilevel"/>
    <w:tmpl w:val="4751444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7" w15:restartNumberingAfterBreak="0">
    <w:nsid w:val="47721B12"/>
    <w:multiLevelType w:val="multilevel"/>
    <w:tmpl w:val="47721B1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8" w15:restartNumberingAfterBreak="0">
    <w:nsid w:val="47D32A6B"/>
    <w:multiLevelType w:val="multilevel"/>
    <w:tmpl w:val="47D32A6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4887349E"/>
    <w:multiLevelType w:val="multilevel"/>
    <w:tmpl w:val="4887349E"/>
    <w:lvl w:ilvl="0">
      <w:start w:val="1"/>
      <w:numFmt w:val="lowerLetter"/>
      <w:lvlText w:val="%1)"/>
      <w:lvlJc w:val="left"/>
      <w:pPr>
        <w:ind w:left="972" w:hanging="360"/>
      </w:pPr>
      <w:rPr>
        <w:rFonts w:hint="default"/>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30" w15:restartNumberingAfterBreak="0">
    <w:nsid w:val="48940A76"/>
    <w:multiLevelType w:val="multilevel"/>
    <w:tmpl w:val="48940A7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15:restartNumberingAfterBreak="0">
    <w:nsid w:val="489B245D"/>
    <w:multiLevelType w:val="multilevel"/>
    <w:tmpl w:val="489B245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49E22322"/>
    <w:multiLevelType w:val="multilevel"/>
    <w:tmpl w:val="49E2232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3" w15:restartNumberingAfterBreak="0">
    <w:nsid w:val="4AE4535D"/>
    <w:multiLevelType w:val="multilevel"/>
    <w:tmpl w:val="4AE4535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B3F7B2E"/>
    <w:multiLevelType w:val="multilevel"/>
    <w:tmpl w:val="AD32FBF8"/>
    <w:lvl w:ilvl="0">
      <w:start w:val="1"/>
      <w:numFmt w:val="decimal"/>
      <w:lvlText w:val="%1)"/>
      <w:lvlJc w:val="left"/>
      <w:pPr>
        <w:ind w:left="928" w:hanging="360"/>
      </w:pPr>
      <w:rPr>
        <w:rFonts w:ascii="Times New Roman" w:eastAsia="Times New Roman" w:hAnsi="Times New Roman" w:cs="Times New Roman"/>
        <w:color w:val="auto"/>
        <w:sz w:val="14"/>
        <w:szCs w:val="1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5" w15:restartNumberingAfterBreak="0">
    <w:nsid w:val="4BF11DF8"/>
    <w:multiLevelType w:val="multilevel"/>
    <w:tmpl w:val="4BF11DF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6" w15:restartNumberingAfterBreak="0">
    <w:nsid w:val="4C952685"/>
    <w:multiLevelType w:val="multilevel"/>
    <w:tmpl w:val="4C952685"/>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7" w15:restartNumberingAfterBreak="0">
    <w:nsid w:val="4D3D7016"/>
    <w:multiLevelType w:val="multilevel"/>
    <w:tmpl w:val="4D3D70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8" w15:restartNumberingAfterBreak="0">
    <w:nsid w:val="4E253046"/>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9" w15:restartNumberingAfterBreak="0">
    <w:nsid w:val="4E334A2F"/>
    <w:multiLevelType w:val="multilevel"/>
    <w:tmpl w:val="4E334A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E4318AB"/>
    <w:multiLevelType w:val="multilevel"/>
    <w:tmpl w:val="4E4318AB"/>
    <w:lvl w:ilvl="0">
      <w:start w:val="1"/>
      <w:numFmt w:val="lowerLetter"/>
      <w:lvlText w:val="%1)"/>
      <w:lvlJc w:val="left"/>
      <w:pPr>
        <w:ind w:left="927"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00A45BB"/>
    <w:multiLevelType w:val="multilevel"/>
    <w:tmpl w:val="500A45BB"/>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2" w15:restartNumberingAfterBreak="0">
    <w:nsid w:val="50D24D63"/>
    <w:multiLevelType w:val="multilevel"/>
    <w:tmpl w:val="50D24D63"/>
    <w:lvl w:ilvl="0">
      <w:start w:val="5"/>
      <w:numFmt w:val="bullet"/>
      <w:lvlText w:val="-"/>
      <w:lvlJc w:val="left"/>
      <w:pPr>
        <w:ind w:left="1008" w:hanging="360"/>
      </w:pPr>
      <w:rPr>
        <w:rFonts w:ascii="Times New Roman" w:hAnsi="Times New Roman"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43" w15:restartNumberingAfterBreak="0">
    <w:nsid w:val="50DC52CE"/>
    <w:multiLevelType w:val="multilevel"/>
    <w:tmpl w:val="50DC52C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4" w15:restartNumberingAfterBreak="0">
    <w:nsid w:val="52182B59"/>
    <w:multiLevelType w:val="multilevel"/>
    <w:tmpl w:val="52182B59"/>
    <w:lvl w:ilvl="0">
      <w:start w:val="1"/>
      <w:numFmt w:val="upperRoman"/>
      <w:lvlText w:val="%1."/>
      <w:lvlJc w:val="left"/>
      <w:pPr>
        <w:tabs>
          <w:tab w:val="left" w:pos="1287"/>
        </w:tabs>
        <w:ind w:left="1287" w:hanging="720"/>
      </w:pPr>
      <w:rPr>
        <w:rFonts w:hint="default"/>
        <w:b/>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45" w15:restartNumberingAfterBreak="0">
    <w:nsid w:val="5219473F"/>
    <w:multiLevelType w:val="multilevel"/>
    <w:tmpl w:val="5219473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6" w15:restartNumberingAfterBreak="0">
    <w:nsid w:val="52426E62"/>
    <w:multiLevelType w:val="multilevel"/>
    <w:tmpl w:val="52426E6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7" w15:restartNumberingAfterBreak="0">
    <w:nsid w:val="532C16FF"/>
    <w:multiLevelType w:val="multilevel"/>
    <w:tmpl w:val="532C16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38F6E2C"/>
    <w:multiLevelType w:val="multilevel"/>
    <w:tmpl w:val="538F6E2C"/>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9" w15:restartNumberingAfterBreak="0">
    <w:nsid w:val="53B5171C"/>
    <w:multiLevelType w:val="multilevel"/>
    <w:tmpl w:val="53B5171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0" w15:restartNumberingAfterBreak="0">
    <w:nsid w:val="53E42938"/>
    <w:multiLevelType w:val="multilevel"/>
    <w:tmpl w:val="53E42938"/>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1" w15:restartNumberingAfterBreak="0">
    <w:nsid w:val="54E11192"/>
    <w:multiLevelType w:val="multilevel"/>
    <w:tmpl w:val="54E11192"/>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52" w15:restartNumberingAfterBreak="0">
    <w:nsid w:val="5670442F"/>
    <w:multiLevelType w:val="multilevel"/>
    <w:tmpl w:val="567044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571037F9"/>
    <w:multiLevelType w:val="multilevel"/>
    <w:tmpl w:val="571037F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57CB542D"/>
    <w:multiLevelType w:val="multilevel"/>
    <w:tmpl w:val="57CB542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58CE1701"/>
    <w:multiLevelType w:val="multilevel"/>
    <w:tmpl w:val="58CE17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6" w15:restartNumberingAfterBreak="0">
    <w:nsid w:val="593468D0"/>
    <w:multiLevelType w:val="multilevel"/>
    <w:tmpl w:val="593468D0"/>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59402366"/>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8" w15:restartNumberingAfterBreak="0">
    <w:nsid w:val="5A1E0067"/>
    <w:multiLevelType w:val="multilevel"/>
    <w:tmpl w:val="5A1E0067"/>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15:restartNumberingAfterBreak="0">
    <w:nsid w:val="5A5B24C5"/>
    <w:multiLevelType w:val="multilevel"/>
    <w:tmpl w:val="5A5B24C5"/>
    <w:lvl w:ilvl="0">
      <w:start w:val="1"/>
      <w:numFmt w:val="lowerLetter"/>
      <w:lvlText w:val="%1)"/>
      <w:lvlJc w:val="left"/>
      <w:pPr>
        <w:tabs>
          <w:tab w:val="left" w:pos="750"/>
        </w:tabs>
        <w:ind w:left="750" w:hanging="390"/>
      </w:pPr>
      <w:rPr>
        <w:rFonts w:hint="default"/>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0" w15:restartNumberingAfterBreak="0">
    <w:nsid w:val="5AAF42F1"/>
    <w:multiLevelType w:val="multilevel"/>
    <w:tmpl w:val="5AAF42F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0567C0E"/>
    <w:multiLevelType w:val="multilevel"/>
    <w:tmpl w:val="60567C0E"/>
    <w:lvl w:ilvl="0">
      <w:start w:val="1"/>
      <w:numFmt w:val="lowerLetter"/>
      <w:lvlText w:val="%1)"/>
      <w:lvlJc w:val="left"/>
      <w:pPr>
        <w:ind w:left="3479"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2" w15:restartNumberingAfterBreak="0">
    <w:nsid w:val="605B4A8A"/>
    <w:multiLevelType w:val="multilevel"/>
    <w:tmpl w:val="605B4A8A"/>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3F325DF"/>
    <w:multiLevelType w:val="multilevel"/>
    <w:tmpl w:val="63F325D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4" w15:restartNumberingAfterBreak="0">
    <w:nsid w:val="64903829"/>
    <w:multiLevelType w:val="multilevel"/>
    <w:tmpl w:val="6490382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5" w15:restartNumberingAfterBreak="0">
    <w:nsid w:val="65D14BE4"/>
    <w:multiLevelType w:val="multilevel"/>
    <w:tmpl w:val="65D14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5D6095E"/>
    <w:multiLevelType w:val="multilevel"/>
    <w:tmpl w:val="65D6095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7" w15:restartNumberingAfterBreak="0">
    <w:nsid w:val="66A75AB0"/>
    <w:multiLevelType w:val="multilevel"/>
    <w:tmpl w:val="66A75AB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8" w15:restartNumberingAfterBreak="0">
    <w:nsid w:val="678D5904"/>
    <w:multiLevelType w:val="multilevel"/>
    <w:tmpl w:val="678D59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9" w15:restartNumberingAfterBreak="0">
    <w:nsid w:val="68903B5D"/>
    <w:multiLevelType w:val="multilevel"/>
    <w:tmpl w:val="68903B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9EF4669"/>
    <w:multiLevelType w:val="multilevel"/>
    <w:tmpl w:val="69EF466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1" w15:restartNumberingAfterBreak="0">
    <w:nsid w:val="6AE76966"/>
    <w:multiLevelType w:val="multilevel"/>
    <w:tmpl w:val="6AE76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B1A014E"/>
    <w:multiLevelType w:val="multilevel"/>
    <w:tmpl w:val="6B1A014E"/>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3" w15:restartNumberingAfterBreak="0">
    <w:nsid w:val="6D0D58D3"/>
    <w:multiLevelType w:val="multilevel"/>
    <w:tmpl w:val="6D0D58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D1F0AC8"/>
    <w:multiLevelType w:val="multilevel"/>
    <w:tmpl w:val="6D1F0AC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5" w15:restartNumberingAfterBreak="0">
    <w:nsid w:val="6D9701F5"/>
    <w:multiLevelType w:val="multilevel"/>
    <w:tmpl w:val="6D9701F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6" w15:restartNumberingAfterBreak="0">
    <w:nsid w:val="6DF06EDB"/>
    <w:multiLevelType w:val="multilevel"/>
    <w:tmpl w:val="6DF06ED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7" w15:restartNumberingAfterBreak="0">
    <w:nsid w:val="6E41050D"/>
    <w:multiLevelType w:val="multilevel"/>
    <w:tmpl w:val="6E41050D"/>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8" w15:restartNumberingAfterBreak="0">
    <w:nsid w:val="704E278B"/>
    <w:multiLevelType w:val="multilevel"/>
    <w:tmpl w:val="704E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9" w15:restartNumberingAfterBreak="0">
    <w:nsid w:val="707220ED"/>
    <w:multiLevelType w:val="multilevel"/>
    <w:tmpl w:val="707220E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0" w15:restartNumberingAfterBreak="0">
    <w:nsid w:val="708037D9"/>
    <w:multiLevelType w:val="multilevel"/>
    <w:tmpl w:val="708037D9"/>
    <w:lvl w:ilvl="0">
      <w:start w:val="1"/>
      <w:numFmt w:val="lowerLetter"/>
      <w:lvlText w:val="%1)"/>
      <w:lvlJc w:val="left"/>
      <w:pPr>
        <w:ind w:left="927" w:hanging="360"/>
      </w:pPr>
      <w:rPr>
        <w:rFonts w:ascii="Times New Roman" w:eastAsia="Times New Roman" w:hAnsi="Times New Roman" w:cs="Times New Roman" w:hint="default"/>
      </w:r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70827F7E"/>
    <w:multiLevelType w:val="multilevel"/>
    <w:tmpl w:val="70827F7E"/>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2" w15:restartNumberingAfterBreak="0">
    <w:nsid w:val="70A414EB"/>
    <w:multiLevelType w:val="hybridMultilevel"/>
    <w:tmpl w:val="51103BF6"/>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183" w15:restartNumberingAfterBreak="0">
    <w:nsid w:val="71243C0E"/>
    <w:multiLevelType w:val="multilevel"/>
    <w:tmpl w:val="71243C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71A512C9"/>
    <w:multiLevelType w:val="multilevel"/>
    <w:tmpl w:val="71A512C9"/>
    <w:lvl w:ilvl="0">
      <w:start w:val="5"/>
      <w:numFmt w:val="bullet"/>
      <w:lvlText w:val="-"/>
      <w:lvlJc w:val="left"/>
      <w:pPr>
        <w:ind w:left="1004" w:hanging="360"/>
      </w:pPr>
      <w:rPr>
        <w:rFonts w:ascii="Times New Roman" w:hAnsi="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5" w15:restartNumberingAfterBreak="0">
    <w:nsid w:val="71E8150C"/>
    <w:multiLevelType w:val="multilevel"/>
    <w:tmpl w:val="71E815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72476804"/>
    <w:multiLevelType w:val="multilevel"/>
    <w:tmpl w:val="724768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7" w15:restartNumberingAfterBreak="0">
    <w:nsid w:val="740E063C"/>
    <w:multiLevelType w:val="multilevel"/>
    <w:tmpl w:val="740E063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8" w15:restartNumberingAfterBreak="0">
    <w:nsid w:val="7415210F"/>
    <w:multiLevelType w:val="multilevel"/>
    <w:tmpl w:val="7415210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7441354A"/>
    <w:multiLevelType w:val="multilevel"/>
    <w:tmpl w:val="744135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50A62FF"/>
    <w:multiLevelType w:val="multilevel"/>
    <w:tmpl w:val="750A62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767B3022"/>
    <w:multiLevelType w:val="multilevel"/>
    <w:tmpl w:val="767B3022"/>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2" w15:restartNumberingAfterBreak="0">
    <w:nsid w:val="769172DD"/>
    <w:multiLevelType w:val="multilevel"/>
    <w:tmpl w:val="769172D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3" w15:restartNumberingAfterBreak="0">
    <w:nsid w:val="7693247C"/>
    <w:multiLevelType w:val="multilevel"/>
    <w:tmpl w:val="7693247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4" w15:restartNumberingAfterBreak="0">
    <w:nsid w:val="770F5DEA"/>
    <w:multiLevelType w:val="multilevel"/>
    <w:tmpl w:val="770F5D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781478C7"/>
    <w:multiLevelType w:val="multilevel"/>
    <w:tmpl w:val="781478C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6" w15:restartNumberingAfterBreak="0">
    <w:nsid w:val="785D5416"/>
    <w:multiLevelType w:val="multilevel"/>
    <w:tmpl w:val="785D54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7" w15:restartNumberingAfterBreak="0">
    <w:nsid w:val="7B054025"/>
    <w:multiLevelType w:val="multilevel"/>
    <w:tmpl w:val="7B05402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7B1B0E61"/>
    <w:multiLevelType w:val="multilevel"/>
    <w:tmpl w:val="7B1B0E61"/>
    <w:lvl w:ilvl="0">
      <w:start w:val="1"/>
      <w:numFmt w:val="lowerLetter"/>
      <w:lvlText w:val="%1)"/>
      <w:lvlJc w:val="left"/>
      <w:pPr>
        <w:ind w:left="3479" w:hanging="360"/>
      </w:pPr>
      <w:rPr>
        <w:rFonts w:ascii="Times New Roman" w:hAnsi="Times New Roman" w:cs="Times New Roman" w:hint="default"/>
      </w:rPr>
    </w:lvl>
    <w:lvl w:ilvl="1">
      <w:start w:val="1"/>
      <w:numFmt w:val="lowerLetter"/>
      <w:lvlText w:val="%2."/>
      <w:lvlJc w:val="left"/>
      <w:pPr>
        <w:ind w:left="2007" w:hanging="360"/>
      </w:pPr>
      <w:rPr>
        <w:rFonts w:ascii="Times New Roman" w:hAnsi="Times New Roman" w:cs="Times New Roman" w:hint="default"/>
      </w:rPr>
    </w:lvl>
    <w:lvl w:ilvl="2">
      <w:start w:val="1"/>
      <w:numFmt w:val="lowerRoman"/>
      <w:lvlText w:val="%3."/>
      <w:lvlJc w:val="right"/>
      <w:pPr>
        <w:ind w:left="2727" w:hanging="180"/>
      </w:pPr>
      <w:rPr>
        <w:rFonts w:ascii="Times New Roman" w:hAnsi="Times New Roman" w:cs="Times New Roman" w:hint="default"/>
      </w:rPr>
    </w:lvl>
    <w:lvl w:ilvl="3">
      <w:start w:val="1"/>
      <w:numFmt w:val="decimal"/>
      <w:lvlText w:val="%4."/>
      <w:lvlJc w:val="left"/>
      <w:pPr>
        <w:ind w:left="3447" w:hanging="360"/>
      </w:pPr>
      <w:rPr>
        <w:rFonts w:ascii="Times New Roman" w:hAnsi="Times New Roman" w:cs="Times New Roman" w:hint="default"/>
      </w:rPr>
    </w:lvl>
    <w:lvl w:ilvl="4">
      <w:start w:val="1"/>
      <w:numFmt w:val="lowerLetter"/>
      <w:lvlText w:val="%5."/>
      <w:lvlJc w:val="left"/>
      <w:pPr>
        <w:ind w:left="4167" w:hanging="360"/>
      </w:pPr>
      <w:rPr>
        <w:rFonts w:ascii="Times New Roman" w:hAnsi="Times New Roman" w:cs="Times New Roman" w:hint="default"/>
      </w:rPr>
    </w:lvl>
    <w:lvl w:ilvl="5">
      <w:start w:val="1"/>
      <w:numFmt w:val="lowerRoman"/>
      <w:lvlText w:val="%6."/>
      <w:lvlJc w:val="right"/>
      <w:pPr>
        <w:ind w:left="4887" w:hanging="180"/>
      </w:pPr>
      <w:rPr>
        <w:rFonts w:ascii="Times New Roman" w:hAnsi="Times New Roman" w:cs="Times New Roman" w:hint="default"/>
      </w:rPr>
    </w:lvl>
    <w:lvl w:ilvl="6">
      <w:start w:val="1"/>
      <w:numFmt w:val="decimal"/>
      <w:lvlText w:val="%7."/>
      <w:lvlJc w:val="left"/>
      <w:pPr>
        <w:ind w:left="5607" w:hanging="360"/>
      </w:pPr>
      <w:rPr>
        <w:rFonts w:ascii="Times New Roman" w:hAnsi="Times New Roman" w:cs="Times New Roman" w:hint="default"/>
      </w:rPr>
    </w:lvl>
    <w:lvl w:ilvl="7">
      <w:start w:val="1"/>
      <w:numFmt w:val="lowerLetter"/>
      <w:lvlText w:val="%8."/>
      <w:lvlJc w:val="left"/>
      <w:pPr>
        <w:ind w:left="6327" w:hanging="360"/>
      </w:pPr>
      <w:rPr>
        <w:rFonts w:ascii="Times New Roman" w:hAnsi="Times New Roman" w:cs="Times New Roman" w:hint="default"/>
      </w:rPr>
    </w:lvl>
    <w:lvl w:ilvl="8">
      <w:start w:val="1"/>
      <w:numFmt w:val="lowerRoman"/>
      <w:lvlText w:val="%9."/>
      <w:lvlJc w:val="right"/>
      <w:pPr>
        <w:ind w:left="7047" w:hanging="180"/>
      </w:pPr>
      <w:rPr>
        <w:rFonts w:ascii="Times New Roman" w:hAnsi="Times New Roman" w:cs="Times New Roman" w:hint="default"/>
      </w:rPr>
    </w:lvl>
  </w:abstractNum>
  <w:abstractNum w:abstractNumId="199" w15:restartNumberingAfterBreak="0">
    <w:nsid w:val="7B843A0C"/>
    <w:multiLevelType w:val="multilevel"/>
    <w:tmpl w:val="7B843A0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0" w15:restartNumberingAfterBreak="0">
    <w:nsid w:val="7BC76559"/>
    <w:multiLevelType w:val="multilevel"/>
    <w:tmpl w:val="7BC7655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1" w15:restartNumberingAfterBreak="0">
    <w:nsid w:val="7D626DA7"/>
    <w:multiLevelType w:val="multilevel"/>
    <w:tmpl w:val="7D626D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7DFB5BD4"/>
    <w:multiLevelType w:val="multilevel"/>
    <w:tmpl w:val="7DFB5BD4"/>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3" w15:restartNumberingAfterBreak="0">
    <w:nsid w:val="7E5B412C"/>
    <w:multiLevelType w:val="multilevel"/>
    <w:tmpl w:val="7E5B412C"/>
    <w:lvl w:ilvl="0">
      <w:start w:val="1"/>
      <w:numFmt w:val="bullet"/>
      <w:lvlText w:val=""/>
      <w:lvlJc w:val="left"/>
      <w:pPr>
        <w:tabs>
          <w:tab w:val="left" w:pos="1425"/>
        </w:tabs>
        <w:ind w:left="1425" w:hanging="360"/>
      </w:pPr>
      <w:rPr>
        <w:rFonts w:ascii="Wingdings" w:hAnsi="Wingdings" w:hint="default"/>
      </w:rPr>
    </w:lvl>
    <w:lvl w:ilvl="1">
      <w:start w:val="1"/>
      <w:numFmt w:val="bullet"/>
      <w:lvlText w:val="o"/>
      <w:lvlJc w:val="left"/>
      <w:pPr>
        <w:tabs>
          <w:tab w:val="left" w:pos="2145"/>
        </w:tabs>
        <w:ind w:left="2145" w:hanging="360"/>
      </w:pPr>
      <w:rPr>
        <w:rFonts w:ascii="Courier New" w:hAnsi="Courier New" w:hint="default"/>
      </w:rPr>
    </w:lvl>
    <w:lvl w:ilvl="2">
      <w:start w:val="1"/>
      <w:numFmt w:val="bullet"/>
      <w:lvlText w:val=""/>
      <w:lvlJc w:val="left"/>
      <w:pPr>
        <w:tabs>
          <w:tab w:val="left" w:pos="2865"/>
        </w:tabs>
        <w:ind w:left="2865" w:hanging="360"/>
      </w:pPr>
      <w:rPr>
        <w:rFonts w:ascii="Wingdings" w:hAnsi="Wingdings" w:hint="default"/>
      </w:rPr>
    </w:lvl>
    <w:lvl w:ilvl="3">
      <w:start w:val="1"/>
      <w:numFmt w:val="bullet"/>
      <w:lvlText w:val=""/>
      <w:lvlJc w:val="left"/>
      <w:pPr>
        <w:tabs>
          <w:tab w:val="left" w:pos="3585"/>
        </w:tabs>
        <w:ind w:left="3585" w:hanging="360"/>
      </w:pPr>
      <w:rPr>
        <w:rFonts w:ascii="Symbol" w:hAnsi="Symbol" w:hint="default"/>
      </w:rPr>
    </w:lvl>
    <w:lvl w:ilvl="4">
      <w:start w:val="1"/>
      <w:numFmt w:val="bullet"/>
      <w:lvlText w:val="o"/>
      <w:lvlJc w:val="left"/>
      <w:pPr>
        <w:tabs>
          <w:tab w:val="left" w:pos="4305"/>
        </w:tabs>
        <w:ind w:left="4305" w:hanging="360"/>
      </w:pPr>
      <w:rPr>
        <w:rFonts w:ascii="Courier New" w:hAnsi="Courier New" w:hint="default"/>
      </w:rPr>
    </w:lvl>
    <w:lvl w:ilvl="5">
      <w:start w:val="1"/>
      <w:numFmt w:val="bullet"/>
      <w:lvlText w:val=""/>
      <w:lvlJc w:val="left"/>
      <w:pPr>
        <w:tabs>
          <w:tab w:val="left" w:pos="5025"/>
        </w:tabs>
        <w:ind w:left="5025" w:hanging="360"/>
      </w:pPr>
      <w:rPr>
        <w:rFonts w:ascii="Wingdings" w:hAnsi="Wingdings" w:hint="default"/>
      </w:rPr>
    </w:lvl>
    <w:lvl w:ilvl="6">
      <w:start w:val="1"/>
      <w:numFmt w:val="bullet"/>
      <w:lvlText w:val=""/>
      <w:lvlJc w:val="left"/>
      <w:pPr>
        <w:tabs>
          <w:tab w:val="left" w:pos="5745"/>
        </w:tabs>
        <w:ind w:left="5745" w:hanging="360"/>
      </w:pPr>
      <w:rPr>
        <w:rFonts w:ascii="Symbol" w:hAnsi="Symbol" w:hint="default"/>
      </w:rPr>
    </w:lvl>
    <w:lvl w:ilvl="7">
      <w:start w:val="1"/>
      <w:numFmt w:val="bullet"/>
      <w:lvlText w:val="o"/>
      <w:lvlJc w:val="left"/>
      <w:pPr>
        <w:tabs>
          <w:tab w:val="left" w:pos="6465"/>
        </w:tabs>
        <w:ind w:left="6465" w:hanging="360"/>
      </w:pPr>
      <w:rPr>
        <w:rFonts w:ascii="Courier New" w:hAnsi="Courier New" w:hint="default"/>
      </w:rPr>
    </w:lvl>
    <w:lvl w:ilvl="8">
      <w:start w:val="1"/>
      <w:numFmt w:val="bullet"/>
      <w:lvlText w:val=""/>
      <w:lvlJc w:val="left"/>
      <w:pPr>
        <w:tabs>
          <w:tab w:val="left" w:pos="7185"/>
        </w:tabs>
        <w:ind w:left="7185" w:hanging="360"/>
      </w:pPr>
      <w:rPr>
        <w:rFonts w:ascii="Wingdings" w:hAnsi="Wingdings" w:hint="default"/>
      </w:rPr>
    </w:lvl>
  </w:abstractNum>
  <w:abstractNum w:abstractNumId="204" w15:restartNumberingAfterBreak="0">
    <w:nsid w:val="7F0C3FCC"/>
    <w:multiLevelType w:val="multilevel"/>
    <w:tmpl w:val="7F0C3FCC"/>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15:restartNumberingAfterBreak="0">
    <w:nsid w:val="7FFC3621"/>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967881628">
    <w:abstractNumId w:val="41"/>
  </w:num>
  <w:num w:numId="2" w16cid:durableId="92871618">
    <w:abstractNumId w:val="3"/>
  </w:num>
  <w:num w:numId="3" w16cid:durableId="216285319">
    <w:abstractNumId w:val="6"/>
  </w:num>
  <w:num w:numId="4" w16cid:durableId="1370758603">
    <w:abstractNumId w:val="7"/>
  </w:num>
  <w:num w:numId="5" w16cid:durableId="993680152">
    <w:abstractNumId w:val="5"/>
  </w:num>
  <w:num w:numId="6" w16cid:durableId="1826436874">
    <w:abstractNumId w:val="8"/>
  </w:num>
  <w:num w:numId="7" w16cid:durableId="95831019">
    <w:abstractNumId w:val="2"/>
  </w:num>
  <w:num w:numId="8" w16cid:durableId="1493793727">
    <w:abstractNumId w:val="0"/>
  </w:num>
  <w:num w:numId="9" w16cid:durableId="1404135994">
    <w:abstractNumId w:val="1"/>
  </w:num>
  <w:num w:numId="10" w16cid:durableId="1795951530">
    <w:abstractNumId w:val="9"/>
  </w:num>
  <w:num w:numId="11" w16cid:durableId="279727648">
    <w:abstractNumId w:val="4"/>
  </w:num>
  <w:num w:numId="12" w16cid:durableId="649141670">
    <w:abstractNumId w:val="124"/>
  </w:num>
  <w:num w:numId="13" w16cid:durableId="33582449">
    <w:abstractNumId w:val="31"/>
  </w:num>
  <w:num w:numId="14" w16cid:durableId="938487043">
    <w:abstractNumId w:val="59"/>
  </w:num>
  <w:num w:numId="15" w16cid:durableId="1806044787">
    <w:abstractNumId w:val="195"/>
  </w:num>
  <w:num w:numId="16" w16cid:durableId="210191192">
    <w:abstractNumId w:val="146"/>
  </w:num>
  <w:num w:numId="17" w16cid:durableId="1481581905">
    <w:abstractNumId w:val="22"/>
  </w:num>
  <w:num w:numId="18" w16cid:durableId="10497669">
    <w:abstractNumId w:val="143"/>
  </w:num>
  <w:num w:numId="19" w16cid:durableId="1469325696">
    <w:abstractNumId w:val="15"/>
  </w:num>
  <w:num w:numId="20" w16cid:durableId="1076591886">
    <w:abstractNumId w:val="186"/>
  </w:num>
  <w:num w:numId="21" w16cid:durableId="1343750483">
    <w:abstractNumId w:val="105"/>
  </w:num>
  <w:num w:numId="22" w16cid:durableId="682053443">
    <w:abstractNumId w:val="74"/>
  </w:num>
  <w:num w:numId="23" w16cid:durableId="1887374165">
    <w:abstractNumId w:val="40"/>
  </w:num>
  <w:num w:numId="24" w16cid:durableId="96144499">
    <w:abstractNumId w:val="36"/>
  </w:num>
  <w:num w:numId="25" w16cid:durableId="1028720570">
    <w:abstractNumId w:val="167"/>
  </w:num>
  <w:num w:numId="26" w16cid:durableId="1443572668">
    <w:abstractNumId w:val="137"/>
  </w:num>
  <w:num w:numId="27" w16cid:durableId="992761358">
    <w:abstractNumId w:val="110"/>
  </w:num>
  <w:num w:numId="28" w16cid:durableId="1835607040">
    <w:abstractNumId w:val="34"/>
  </w:num>
  <w:num w:numId="29" w16cid:durableId="1834954872">
    <w:abstractNumId w:val="44"/>
  </w:num>
  <w:num w:numId="30" w16cid:durableId="1090392010">
    <w:abstractNumId w:val="161"/>
  </w:num>
  <w:num w:numId="31" w16cid:durableId="989138266">
    <w:abstractNumId w:val="75"/>
  </w:num>
  <w:num w:numId="32" w16cid:durableId="679041238">
    <w:abstractNumId w:val="192"/>
  </w:num>
  <w:num w:numId="33" w16cid:durableId="657804507">
    <w:abstractNumId w:val="196"/>
  </w:num>
  <w:num w:numId="34" w16cid:durableId="534775907">
    <w:abstractNumId w:val="52"/>
  </w:num>
  <w:num w:numId="35" w16cid:durableId="719283300">
    <w:abstractNumId w:val="76"/>
  </w:num>
  <w:num w:numId="36" w16cid:durableId="1379814468">
    <w:abstractNumId w:val="166"/>
  </w:num>
  <w:num w:numId="37" w16cid:durableId="1526361999">
    <w:abstractNumId w:val="176"/>
  </w:num>
  <w:num w:numId="38" w16cid:durableId="1537350466">
    <w:abstractNumId w:val="178"/>
  </w:num>
  <w:num w:numId="39" w16cid:durableId="23793636">
    <w:abstractNumId w:val="49"/>
  </w:num>
  <w:num w:numId="40" w16cid:durableId="114761855">
    <w:abstractNumId w:val="125"/>
  </w:num>
  <w:num w:numId="41" w16cid:durableId="1715351454">
    <w:abstractNumId w:val="109"/>
  </w:num>
  <w:num w:numId="42" w16cid:durableId="992952738">
    <w:abstractNumId w:val="82"/>
  </w:num>
  <w:num w:numId="43" w16cid:durableId="234095820">
    <w:abstractNumId w:val="69"/>
  </w:num>
  <w:num w:numId="44" w16cid:durableId="889419079">
    <w:abstractNumId w:val="148"/>
  </w:num>
  <w:num w:numId="45" w16cid:durableId="1788310018">
    <w:abstractNumId w:val="78"/>
  </w:num>
  <w:num w:numId="46" w16cid:durableId="1816988748">
    <w:abstractNumId w:val="121"/>
  </w:num>
  <w:num w:numId="47" w16cid:durableId="1495335760">
    <w:abstractNumId w:val="115"/>
  </w:num>
  <w:num w:numId="48" w16cid:durableId="1953828222">
    <w:abstractNumId w:val="180"/>
  </w:num>
  <w:num w:numId="49" w16cid:durableId="674458731">
    <w:abstractNumId w:val="164"/>
  </w:num>
  <w:num w:numId="50" w16cid:durableId="421462380">
    <w:abstractNumId w:val="23"/>
  </w:num>
  <w:num w:numId="51" w16cid:durableId="1232228743">
    <w:abstractNumId w:val="129"/>
  </w:num>
  <w:num w:numId="52" w16cid:durableId="802580720">
    <w:abstractNumId w:val="25"/>
  </w:num>
  <w:num w:numId="53" w16cid:durableId="885029004">
    <w:abstractNumId w:val="174"/>
  </w:num>
  <w:num w:numId="54" w16cid:durableId="2105609228">
    <w:abstractNumId w:val="126"/>
  </w:num>
  <w:num w:numId="55" w16cid:durableId="1897934526">
    <w:abstractNumId w:val="50"/>
  </w:num>
  <w:num w:numId="56" w16cid:durableId="1723023117">
    <w:abstractNumId w:val="60"/>
  </w:num>
  <w:num w:numId="57" w16cid:durableId="895317968">
    <w:abstractNumId w:val="47"/>
  </w:num>
  <w:num w:numId="58" w16cid:durableId="67726079">
    <w:abstractNumId w:val="87"/>
  </w:num>
  <w:num w:numId="59" w16cid:durableId="1144588028">
    <w:abstractNumId w:val="120"/>
  </w:num>
  <w:num w:numId="60" w16cid:durableId="1664508496">
    <w:abstractNumId w:val="199"/>
  </w:num>
  <w:num w:numId="61" w16cid:durableId="2090495648">
    <w:abstractNumId w:val="150"/>
  </w:num>
  <w:num w:numId="62" w16cid:durableId="1654797236">
    <w:abstractNumId w:val="112"/>
  </w:num>
  <w:num w:numId="63" w16cid:durableId="1543127366">
    <w:abstractNumId w:val="170"/>
  </w:num>
  <w:num w:numId="64" w16cid:durableId="1755585730">
    <w:abstractNumId w:val="127"/>
  </w:num>
  <w:num w:numId="65" w16cid:durableId="2109692059">
    <w:abstractNumId w:val="19"/>
  </w:num>
  <w:num w:numId="66" w16cid:durableId="1210608861">
    <w:abstractNumId w:val="97"/>
  </w:num>
  <w:num w:numId="67" w16cid:durableId="647633726">
    <w:abstractNumId w:val="175"/>
  </w:num>
  <w:num w:numId="68" w16cid:durableId="1962763557">
    <w:abstractNumId w:val="145"/>
  </w:num>
  <w:num w:numId="69" w16cid:durableId="1143547980">
    <w:abstractNumId w:val="13"/>
  </w:num>
  <w:num w:numId="70" w16cid:durableId="304892394">
    <w:abstractNumId w:val="107"/>
  </w:num>
  <w:num w:numId="71" w16cid:durableId="1969437282">
    <w:abstractNumId w:val="114"/>
  </w:num>
  <w:num w:numId="72" w16cid:durableId="421297301">
    <w:abstractNumId w:val="10"/>
  </w:num>
  <w:num w:numId="73" w16cid:durableId="1628588618">
    <w:abstractNumId w:val="179"/>
  </w:num>
  <w:num w:numId="74" w16cid:durableId="469245882">
    <w:abstractNumId w:val="95"/>
  </w:num>
  <w:num w:numId="75" w16cid:durableId="1240139412">
    <w:abstractNumId w:val="130"/>
  </w:num>
  <w:num w:numId="76" w16cid:durableId="890382606">
    <w:abstractNumId w:val="159"/>
  </w:num>
  <w:num w:numId="77" w16cid:durableId="1441490949">
    <w:abstractNumId w:val="144"/>
  </w:num>
  <w:num w:numId="78" w16cid:durableId="2073189454">
    <w:abstractNumId w:val="136"/>
  </w:num>
  <w:num w:numId="79" w16cid:durableId="1792094057">
    <w:abstractNumId w:val="169"/>
  </w:num>
  <w:num w:numId="80" w16cid:durableId="406077312">
    <w:abstractNumId w:val="62"/>
  </w:num>
  <w:num w:numId="81" w16cid:durableId="1644197744">
    <w:abstractNumId w:val="139"/>
  </w:num>
  <w:num w:numId="82" w16cid:durableId="1505782715">
    <w:abstractNumId w:val="177"/>
  </w:num>
  <w:num w:numId="83" w16cid:durableId="774980787">
    <w:abstractNumId w:val="123"/>
  </w:num>
  <w:num w:numId="84" w16cid:durableId="1578632021">
    <w:abstractNumId w:val="24"/>
  </w:num>
  <w:num w:numId="85" w16cid:durableId="1441410146">
    <w:abstractNumId w:val="181"/>
  </w:num>
  <w:num w:numId="86" w16cid:durableId="1558928992">
    <w:abstractNumId w:val="12"/>
  </w:num>
  <w:num w:numId="87" w16cid:durableId="1056709765">
    <w:abstractNumId w:val="194"/>
  </w:num>
  <w:num w:numId="88" w16cid:durableId="1963150048">
    <w:abstractNumId w:val="48"/>
  </w:num>
  <w:num w:numId="89" w16cid:durableId="2094928294">
    <w:abstractNumId w:val="30"/>
  </w:num>
  <w:num w:numId="90" w16cid:durableId="58525576">
    <w:abstractNumId w:val="203"/>
  </w:num>
  <w:num w:numId="91" w16cid:durableId="535969320">
    <w:abstractNumId w:val="68"/>
  </w:num>
  <w:num w:numId="92" w16cid:durableId="1142039994">
    <w:abstractNumId w:val="85"/>
  </w:num>
  <w:num w:numId="93" w16cid:durableId="1474711327">
    <w:abstractNumId w:val="100"/>
  </w:num>
  <w:num w:numId="94" w16cid:durableId="1302926493">
    <w:abstractNumId w:val="29"/>
  </w:num>
  <w:num w:numId="95" w16cid:durableId="1410423849">
    <w:abstractNumId w:val="163"/>
  </w:num>
  <w:num w:numId="96" w16cid:durableId="401106609">
    <w:abstractNumId w:val="46"/>
  </w:num>
  <w:num w:numId="97" w16cid:durableId="613947501">
    <w:abstractNumId w:val="151"/>
  </w:num>
  <w:num w:numId="98" w16cid:durableId="1472987606">
    <w:abstractNumId w:val="188"/>
  </w:num>
  <w:num w:numId="99" w16cid:durableId="1607151558">
    <w:abstractNumId w:val="118"/>
  </w:num>
  <w:num w:numId="100" w16cid:durableId="438456733">
    <w:abstractNumId w:val="142"/>
  </w:num>
  <w:num w:numId="101" w16cid:durableId="1376656974">
    <w:abstractNumId w:val="73"/>
  </w:num>
  <w:num w:numId="102" w16cid:durableId="458766095">
    <w:abstractNumId w:val="158"/>
  </w:num>
  <w:num w:numId="103" w16cid:durableId="737705148">
    <w:abstractNumId w:val="38"/>
  </w:num>
  <w:num w:numId="104" w16cid:durableId="2101440057">
    <w:abstractNumId w:val="83"/>
  </w:num>
  <w:num w:numId="105" w16cid:durableId="557517449">
    <w:abstractNumId w:val="51"/>
  </w:num>
  <w:num w:numId="106" w16cid:durableId="1602178799">
    <w:abstractNumId w:val="201"/>
  </w:num>
  <w:num w:numId="107" w16cid:durableId="1736201249">
    <w:abstractNumId w:val="93"/>
  </w:num>
  <w:num w:numId="108" w16cid:durableId="84501860">
    <w:abstractNumId w:val="173"/>
  </w:num>
  <w:num w:numId="109" w16cid:durableId="1578007863">
    <w:abstractNumId w:val="71"/>
  </w:num>
  <w:num w:numId="110" w16cid:durableId="426778355">
    <w:abstractNumId w:val="204"/>
  </w:num>
  <w:num w:numId="111" w16cid:durableId="244611069">
    <w:abstractNumId w:val="190"/>
  </w:num>
  <w:num w:numId="112" w16cid:durableId="934561226">
    <w:abstractNumId w:val="26"/>
  </w:num>
  <w:num w:numId="113" w16cid:durableId="823740798">
    <w:abstractNumId w:val="119"/>
  </w:num>
  <w:num w:numId="114" w16cid:durableId="467011906">
    <w:abstractNumId w:val="128"/>
  </w:num>
  <w:num w:numId="115" w16cid:durableId="1938630747">
    <w:abstractNumId w:val="149"/>
  </w:num>
  <w:num w:numId="116" w16cid:durableId="1398941799">
    <w:abstractNumId w:val="183"/>
  </w:num>
  <w:num w:numId="117" w16cid:durableId="781190433">
    <w:abstractNumId w:val="103"/>
  </w:num>
  <w:num w:numId="118" w16cid:durableId="509947614">
    <w:abstractNumId w:val="171"/>
  </w:num>
  <w:num w:numId="119" w16cid:durableId="841967773">
    <w:abstractNumId w:val="54"/>
  </w:num>
  <w:num w:numId="120" w16cid:durableId="2030794657">
    <w:abstractNumId w:val="79"/>
  </w:num>
  <w:num w:numId="121" w16cid:durableId="2055763894">
    <w:abstractNumId w:val="11"/>
  </w:num>
  <w:num w:numId="122" w16cid:durableId="1944799491">
    <w:abstractNumId w:val="113"/>
  </w:num>
  <w:num w:numId="123" w16cid:durableId="1664970080">
    <w:abstractNumId w:val="55"/>
  </w:num>
  <w:num w:numId="124" w16cid:durableId="782531801">
    <w:abstractNumId w:val="32"/>
  </w:num>
  <w:num w:numId="125" w16cid:durableId="1768382428">
    <w:abstractNumId w:val="185"/>
  </w:num>
  <w:num w:numId="126" w16cid:durableId="595676758">
    <w:abstractNumId w:val="104"/>
  </w:num>
  <w:num w:numId="127" w16cid:durableId="1001474143">
    <w:abstractNumId w:val="134"/>
  </w:num>
  <w:num w:numId="128" w16cid:durableId="2060352234">
    <w:abstractNumId w:val="37"/>
  </w:num>
  <w:num w:numId="129" w16cid:durableId="1889879242">
    <w:abstractNumId w:val="108"/>
  </w:num>
  <w:num w:numId="130" w16cid:durableId="368259054">
    <w:abstractNumId w:val="184"/>
  </w:num>
  <w:num w:numId="131" w16cid:durableId="594168108">
    <w:abstractNumId w:val="117"/>
  </w:num>
  <w:num w:numId="132" w16cid:durableId="991177633">
    <w:abstractNumId w:val="153"/>
  </w:num>
  <w:num w:numId="133" w16cid:durableId="240992029">
    <w:abstractNumId w:val="154"/>
  </w:num>
  <w:num w:numId="134" w16cid:durableId="2100324346">
    <w:abstractNumId w:val="200"/>
  </w:num>
  <w:num w:numId="135" w16cid:durableId="766585632">
    <w:abstractNumId w:val="45"/>
  </w:num>
  <w:num w:numId="136" w16cid:durableId="1532916878">
    <w:abstractNumId w:val="101"/>
  </w:num>
  <w:num w:numId="137" w16cid:durableId="47386461">
    <w:abstractNumId w:val="57"/>
  </w:num>
  <w:num w:numId="138" w16cid:durableId="889263390">
    <w:abstractNumId w:val="28"/>
  </w:num>
  <w:num w:numId="139" w16cid:durableId="2081100446">
    <w:abstractNumId w:val="133"/>
  </w:num>
  <w:num w:numId="140" w16cid:durableId="532622305">
    <w:abstractNumId w:val="131"/>
  </w:num>
  <w:num w:numId="141" w16cid:durableId="348459155">
    <w:abstractNumId w:val="165"/>
  </w:num>
  <w:num w:numId="142" w16cid:durableId="768935243">
    <w:abstractNumId w:val="197"/>
  </w:num>
  <w:num w:numId="143" w16cid:durableId="780146125">
    <w:abstractNumId w:val="147"/>
  </w:num>
  <w:num w:numId="144" w16cid:durableId="1298490881">
    <w:abstractNumId w:val="189"/>
  </w:num>
  <w:num w:numId="145" w16cid:durableId="1028481955">
    <w:abstractNumId w:val="33"/>
  </w:num>
  <w:num w:numId="146" w16cid:durableId="1656838869">
    <w:abstractNumId w:val="66"/>
  </w:num>
  <w:num w:numId="147" w16cid:durableId="1094981640">
    <w:abstractNumId w:val="61"/>
  </w:num>
  <w:num w:numId="148" w16cid:durableId="301424758">
    <w:abstractNumId w:val="16"/>
  </w:num>
  <w:num w:numId="149" w16cid:durableId="1568150838">
    <w:abstractNumId w:val="152"/>
  </w:num>
  <w:num w:numId="150" w16cid:durableId="375156468">
    <w:abstractNumId w:val="64"/>
  </w:num>
  <w:num w:numId="151" w16cid:durableId="1685597339">
    <w:abstractNumId w:val="17"/>
  </w:num>
  <w:num w:numId="152" w16cid:durableId="1561361958">
    <w:abstractNumId w:val="102"/>
  </w:num>
  <w:num w:numId="153" w16cid:durableId="992680144">
    <w:abstractNumId w:val="77"/>
  </w:num>
  <w:num w:numId="154" w16cid:durableId="2086803128">
    <w:abstractNumId w:val="96"/>
  </w:num>
  <w:num w:numId="155" w16cid:durableId="1339506381">
    <w:abstractNumId w:val="156"/>
  </w:num>
  <w:num w:numId="156" w16cid:durableId="2048067857">
    <w:abstractNumId w:val="111"/>
  </w:num>
  <w:num w:numId="157" w16cid:durableId="1942179390">
    <w:abstractNumId w:val="135"/>
  </w:num>
  <w:num w:numId="158" w16cid:durableId="1696154129">
    <w:abstractNumId w:val="160"/>
  </w:num>
  <w:num w:numId="159" w16cid:durableId="730808523">
    <w:abstractNumId w:val="132"/>
  </w:num>
  <w:num w:numId="160" w16cid:durableId="355932220">
    <w:abstractNumId w:val="91"/>
  </w:num>
  <w:num w:numId="161" w16cid:durableId="631987324">
    <w:abstractNumId w:val="39"/>
  </w:num>
  <w:num w:numId="162" w16cid:durableId="110249016">
    <w:abstractNumId w:val="84"/>
  </w:num>
  <w:num w:numId="163" w16cid:durableId="728455385">
    <w:abstractNumId w:val="72"/>
  </w:num>
  <w:num w:numId="164" w16cid:durableId="2076276151">
    <w:abstractNumId w:val="89"/>
  </w:num>
  <w:num w:numId="165" w16cid:durableId="2046174194">
    <w:abstractNumId w:val="88"/>
  </w:num>
  <w:num w:numId="166" w16cid:durableId="412776790">
    <w:abstractNumId w:val="168"/>
  </w:num>
  <w:num w:numId="167" w16cid:durableId="127011553">
    <w:abstractNumId w:val="42"/>
  </w:num>
  <w:num w:numId="168" w16cid:durableId="377553659">
    <w:abstractNumId w:val="70"/>
  </w:num>
  <w:num w:numId="169" w16cid:durableId="1018047973">
    <w:abstractNumId w:val="162"/>
  </w:num>
  <w:num w:numId="170" w16cid:durableId="1065564942">
    <w:abstractNumId w:val="20"/>
  </w:num>
  <w:num w:numId="171" w16cid:durableId="1430783150">
    <w:abstractNumId w:val="122"/>
  </w:num>
  <w:num w:numId="172" w16cid:durableId="924651566">
    <w:abstractNumId w:val="172"/>
  </w:num>
  <w:num w:numId="173" w16cid:durableId="686903986">
    <w:abstractNumId w:val="53"/>
  </w:num>
  <w:num w:numId="174" w16cid:durableId="2103067718">
    <w:abstractNumId w:val="187"/>
  </w:num>
  <w:num w:numId="175" w16cid:durableId="1495492376">
    <w:abstractNumId w:val="191"/>
  </w:num>
  <w:num w:numId="176" w16cid:durableId="520095828">
    <w:abstractNumId w:val="90"/>
  </w:num>
  <w:num w:numId="177" w16cid:durableId="1371494336">
    <w:abstractNumId w:val="56"/>
  </w:num>
  <w:num w:numId="178" w16cid:durableId="2030252902">
    <w:abstractNumId w:val="157"/>
  </w:num>
  <w:num w:numId="179" w16cid:durableId="2055541614">
    <w:abstractNumId w:val="116"/>
  </w:num>
  <w:num w:numId="180" w16cid:durableId="1460416317">
    <w:abstractNumId w:val="141"/>
  </w:num>
  <w:num w:numId="181" w16cid:durableId="2057774848">
    <w:abstractNumId w:val="43"/>
  </w:num>
  <w:num w:numId="182" w16cid:durableId="1345748832">
    <w:abstractNumId w:val="98"/>
  </w:num>
  <w:num w:numId="183" w16cid:durableId="779228761">
    <w:abstractNumId w:val="80"/>
  </w:num>
  <w:num w:numId="184" w16cid:durableId="386419497">
    <w:abstractNumId w:val="63"/>
  </w:num>
  <w:num w:numId="185" w16cid:durableId="1046028267">
    <w:abstractNumId w:val="205"/>
  </w:num>
  <w:num w:numId="186" w16cid:durableId="1605457946">
    <w:abstractNumId w:val="193"/>
  </w:num>
  <w:num w:numId="187" w16cid:durableId="80688753">
    <w:abstractNumId w:val="202"/>
  </w:num>
  <w:num w:numId="188" w16cid:durableId="684132388">
    <w:abstractNumId w:val="81"/>
  </w:num>
  <w:num w:numId="189" w16cid:durableId="585652228">
    <w:abstractNumId w:val="99"/>
  </w:num>
  <w:num w:numId="190" w16cid:durableId="2011790992">
    <w:abstractNumId w:val="94"/>
  </w:num>
  <w:num w:numId="191" w16cid:durableId="819660949">
    <w:abstractNumId w:val="155"/>
  </w:num>
  <w:num w:numId="192" w16cid:durableId="1220945781">
    <w:abstractNumId w:val="18"/>
  </w:num>
  <w:num w:numId="193" w16cid:durableId="481040228">
    <w:abstractNumId w:val="21"/>
  </w:num>
  <w:num w:numId="194" w16cid:durableId="1435706232">
    <w:abstractNumId w:val="35"/>
  </w:num>
  <w:num w:numId="195" w16cid:durableId="1898128411">
    <w:abstractNumId w:val="92"/>
  </w:num>
  <w:num w:numId="196" w16cid:durableId="1099984961">
    <w:abstractNumId w:val="140"/>
  </w:num>
  <w:num w:numId="197" w16cid:durableId="306709707">
    <w:abstractNumId w:val="86"/>
  </w:num>
  <w:num w:numId="198" w16cid:durableId="16152845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113475868">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63460346">
    <w:abstractNumId w:val="65"/>
  </w:num>
  <w:num w:numId="201" w16cid:durableId="499737272">
    <w:abstractNumId w:val="14"/>
  </w:num>
  <w:num w:numId="202" w16cid:durableId="694621639">
    <w:abstractNumId w:val="67"/>
  </w:num>
  <w:num w:numId="203" w16cid:durableId="1784956001">
    <w:abstractNumId w:val="182"/>
  </w:num>
  <w:num w:numId="204" w16cid:durableId="1821729776">
    <w:abstractNumId w:val="138"/>
  </w:num>
  <w:num w:numId="205" w16cid:durableId="1511875227">
    <w:abstractNumId w:val="27"/>
  </w:num>
  <w:num w:numId="206" w16cid:durableId="1020667939">
    <w:abstractNumId w:val="106"/>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68"/>
    <w:rsid w:val="00003158"/>
    <w:rsid w:val="00006AD2"/>
    <w:rsid w:val="00012406"/>
    <w:rsid w:val="00020260"/>
    <w:rsid w:val="00020ED0"/>
    <w:rsid w:val="00021A6C"/>
    <w:rsid w:val="00022210"/>
    <w:rsid w:val="00024D86"/>
    <w:rsid w:val="00032643"/>
    <w:rsid w:val="000336F1"/>
    <w:rsid w:val="000339C3"/>
    <w:rsid w:val="0004246D"/>
    <w:rsid w:val="0004678C"/>
    <w:rsid w:val="00051335"/>
    <w:rsid w:val="00052B35"/>
    <w:rsid w:val="000536E2"/>
    <w:rsid w:val="000547BA"/>
    <w:rsid w:val="00057C97"/>
    <w:rsid w:val="000602CB"/>
    <w:rsid w:val="000611B7"/>
    <w:rsid w:val="00075DFE"/>
    <w:rsid w:val="0007678A"/>
    <w:rsid w:val="00081396"/>
    <w:rsid w:val="000821AA"/>
    <w:rsid w:val="00090FCA"/>
    <w:rsid w:val="000924F7"/>
    <w:rsid w:val="000A00AE"/>
    <w:rsid w:val="000A109D"/>
    <w:rsid w:val="000A5FD1"/>
    <w:rsid w:val="000B0B5D"/>
    <w:rsid w:val="000B6C3D"/>
    <w:rsid w:val="000C2B1D"/>
    <w:rsid w:val="000C2F0F"/>
    <w:rsid w:val="000C4410"/>
    <w:rsid w:val="000C639F"/>
    <w:rsid w:val="000D7117"/>
    <w:rsid w:val="000E04A5"/>
    <w:rsid w:val="000E0901"/>
    <w:rsid w:val="000E1FE7"/>
    <w:rsid w:val="000F0D31"/>
    <w:rsid w:val="000F0FB6"/>
    <w:rsid w:val="000F14A6"/>
    <w:rsid w:val="00102D97"/>
    <w:rsid w:val="001032D9"/>
    <w:rsid w:val="00103BF5"/>
    <w:rsid w:val="00106558"/>
    <w:rsid w:val="00107195"/>
    <w:rsid w:val="00112D6B"/>
    <w:rsid w:val="00115A51"/>
    <w:rsid w:val="00122807"/>
    <w:rsid w:val="001237CE"/>
    <w:rsid w:val="00127287"/>
    <w:rsid w:val="00132744"/>
    <w:rsid w:val="00140E6F"/>
    <w:rsid w:val="001471B1"/>
    <w:rsid w:val="00153618"/>
    <w:rsid w:val="001551D0"/>
    <w:rsid w:val="00155B1C"/>
    <w:rsid w:val="00157F14"/>
    <w:rsid w:val="00160C32"/>
    <w:rsid w:val="00162B79"/>
    <w:rsid w:val="0017001E"/>
    <w:rsid w:val="00176B6C"/>
    <w:rsid w:val="00176BA4"/>
    <w:rsid w:val="001871C6"/>
    <w:rsid w:val="001A0F13"/>
    <w:rsid w:val="001A3798"/>
    <w:rsid w:val="001A6B49"/>
    <w:rsid w:val="001C0D6E"/>
    <w:rsid w:val="001C406D"/>
    <w:rsid w:val="001C5274"/>
    <w:rsid w:val="001D2F90"/>
    <w:rsid w:val="001D6C50"/>
    <w:rsid w:val="001E49A5"/>
    <w:rsid w:val="001E4B45"/>
    <w:rsid w:val="001E60B9"/>
    <w:rsid w:val="001E7DFA"/>
    <w:rsid w:val="001F2077"/>
    <w:rsid w:val="001F4533"/>
    <w:rsid w:val="001F53FF"/>
    <w:rsid w:val="00206447"/>
    <w:rsid w:val="00206477"/>
    <w:rsid w:val="002130F5"/>
    <w:rsid w:val="002149AB"/>
    <w:rsid w:val="00214E45"/>
    <w:rsid w:val="00217B05"/>
    <w:rsid w:val="002200D8"/>
    <w:rsid w:val="00222858"/>
    <w:rsid w:val="0022359D"/>
    <w:rsid w:val="00225D79"/>
    <w:rsid w:val="002263DD"/>
    <w:rsid w:val="00232056"/>
    <w:rsid w:val="00232D51"/>
    <w:rsid w:val="00233BBC"/>
    <w:rsid w:val="002358D7"/>
    <w:rsid w:val="00237268"/>
    <w:rsid w:val="002424C1"/>
    <w:rsid w:val="002444FA"/>
    <w:rsid w:val="0025216B"/>
    <w:rsid w:val="00252D98"/>
    <w:rsid w:val="0026354B"/>
    <w:rsid w:val="00281CF3"/>
    <w:rsid w:val="0028671B"/>
    <w:rsid w:val="00291CA6"/>
    <w:rsid w:val="002A12E5"/>
    <w:rsid w:val="002A35A2"/>
    <w:rsid w:val="002A3838"/>
    <w:rsid w:val="002B0EF0"/>
    <w:rsid w:val="002B1C8D"/>
    <w:rsid w:val="002B1F66"/>
    <w:rsid w:val="002B5858"/>
    <w:rsid w:val="002B5C41"/>
    <w:rsid w:val="002B6BCC"/>
    <w:rsid w:val="002C21B2"/>
    <w:rsid w:val="002C6E5B"/>
    <w:rsid w:val="002C7B6D"/>
    <w:rsid w:val="002D7654"/>
    <w:rsid w:val="002E1247"/>
    <w:rsid w:val="002E1A7D"/>
    <w:rsid w:val="002E48A8"/>
    <w:rsid w:val="002E750A"/>
    <w:rsid w:val="002F1A0B"/>
    <w:rsid w:val="002F464B"/>
    <w:rsid w:val="002F58E8"/>
    <w:rsid w:val="002F7C25"/>
    <w:rsid w:val="00302B61"/>
    <w:rsid w:val="00311390"/>
    <w:rsid w:val="00311A76"/>
    <w:rsid w:val="00312558"/>
    <w:rsid w:val="00313EAA"/>
    <w:rsid w:val="00315A77"/>
    <w:rsid w:val="0031708B"/>
    <w:rsid w:val="00323F76"/>
    <w:rsid w:val="003245EC"/>
    <w:rsid w:val="003257D4"/>
    <w:rsid w:val="00325A36"/>
    <w:rsid w:val="00331A26"/>
    <w:rsid w:val="00332282"/>
    <w:rsid w:val="00337245"/>
    <w:rsid w:val="00340665"/>
    <w:rsid w:val="00350AD2"/>
    <w:rsid w:val="00361FE2"/>
    <w:rsid w:val="00363D67"/>
    <w:rsid w:val="00365791"/>
    <w:rsid w:val="0039070F"/>
    <w:rsid w:val="003925E9"/>
    <w:rsid w:val="00393B98"/>
    <w:rsid w:val="00394D42"/>
    <w:rsid w:val="00396CDF"/>
    <w:rsid w:val="003A1B48"/>
    <w:rsid w:val="003B1058"/>
    <w:rsid w:val="003B4F00"/>
    <w:rsid w:val="003B7D4E"/>
    <w:rsid w:val="003C26A1"/>
    <w:rsid w:val="003C3D91"/>
    <w:rsid w:val="003C3E58"/>
    <w:rsid w:val="003D1E8A"/>
    <w:rsid w:val="003E0375"/>
    <w:rsid w:val="003E156E"/>
    <w:rsid w:val="003E400B"/>
    <w:rsid w:val="003F4B45"/>
    <w:rsid w:val="00410F87"/>
    <w:rsid w:val="00415691"/>
    <w:rsid w:val="00422731"/>
    <w:rsid w:val="00433C89"/>
    <w:rsid w:val="00436666"/>
    <w:rsid w:val="00442310"/>
    <w:rsid w:val="004424C9"/>
    <w:rsid w:val="00442C34"/>
    <w:rsid w:val="00442D80"/>
    <w:rsid w:val="0044336C"/>
    <w:rsid w:val="00452F3F"/>
    <w:rsid w:val="00457C75"/>
    <w:rsid w:val="00461230"/>
    <w:rsid w:val="00463DC9"/>
    <w:rsid w:val="004659D9"/>
    <w:rsid w:val="00467754"/>
    <w:rsid w:val="00477F16"/>
    <w:rsid w:val="004A1BDE"/>
    <w:rsid w:val="004A3241"/>
    <w:rsid w:val="004A388A"/>
    <w:rsid w:val="004A59B1"/>
    <w:rsid w:val="004B5C5D"/>
    <w:rsid w:val="004C1E6A"/>
    <w:rsid w:val="004C30EC"/>
    <w:rsid w:val="004C3813"/>
    <w:rsid w:val="004E50CD"/>
    <w:rsid w:val="004E6117"/>
    <w:rsid w:val="004F178B"/>
    <w:rsid w:val="004F489A"/>
    <w:rsid w:val="004F7244"/>
    <w:rsid w:val="00500C7E"/>
    <w:rsid w:val="00502EBA"/>
    <w:rsid w:val="00520359"/>
    <w:rsid w:val="005243D7"/>
    <w:rsid w:val="0052455C"/>
    <w:rsid w:val="00525AF0"/>
    <w:rsid w:val="005274E0"/>
    <w:rsid w:val="00532741"/>
    <w:rsid w:val="00533C81"/>
    <w:rsid w:val="00533FD7"/>
    <w:rsid w:val="005459D3"/>
    <w:rsid w:val="00550F6C"/>
    <w:rsid w:val="00555A24"/>
    <w:rsid w:val="00555BA8"/>
    <w:rsid w:val="005626DE"/>
    <w:rsid w:val="00562FE6"/>
    <w:rsid w:val="0059475A"/>
    <w:rsid w:val="00595D42"/>
    <w:rsid w:val="00597061"/>
    <w:rsid w:val="005A7443"/>
    <w:rsid w:val="005B06D8"/>
    <w:rsid w:val="005B7BC9"/>
    <w:rsid w:val="005B7D71"/>
    <w:rsid w:val="005C67E3"/>
    <w:rsid w:val="005D2BEB"/>
    <w:rsid w:val="005D7C47"/>
    <w:rsid w:val="005E61EE"/>
    <w:rsid w:val="005F024A"/>
    <w:rsid w:val="005F3170"/>
    <w:rsid w:val="005F53C1"/>
    <w:rsid w:val="00600E87"/>
    <w:rsid w:val="006034BD"/>
    <w:rsid w:val="00605197"/>
    <w:rsid w:val="0060591F"/>
    <w:rsid w:val="00613F34"/>
    <w:rsid w:val="00616917"/>
    <w:rsid w:val="00617F5D"/>
    <w:rsid w:val="0062289B"/>
    <w:rsid w:val="006256B3"/>
    <w:rsid w:val="0063324F"/>
    <w:rsid w:val="00633FAA"/>
    <w:rsid w:val="006474B4"/>
    <w:rsid w:val="00647F0B"/>
    <w:rsid w:val="00650B59"/>
    <w:rsid w:val="0065134A"/>
    <w:rsid w:val="006732DF"/>
    <w:rsid w:val="00676882"/>
    <w:rsid w:val="006816C4"/>
    <w:rsid w:val="0068626C"/>
    <w:rsid w:val="0068764E"/>
    <w:rsid w:val="00691CEB"/>
    <w:rsid w:val="00694384"/>
    <w:rsid w:val="00695A44"/>
    <w:rsid w:val="00696642"/>
    <w:rsid w:val="006A0417"/>
    <w:rsid w:val="006B05FA"/>
    <w:rsid w:val="006B0C31"/>
    <w:rsid w:val="006B2744"/>
    <w:rsid w:val="006B46BE"/>
    <w:rsid w:val="006C2807"/>
    <w:rsid w:val="006C6777"/>
    <w:rsid w:val="006C7348"/>
    <w:rsid w:val="006D7F13"/>
    <w:rsid w:val="006E07E8"/>
    <w:rsid w:val="006E0D38"/>
    <w:rsid w:val="006E670F"/>
    <w:rsid w:val="006E79A6"/>
    <w:rsid w:val="006F1B5F"/>
    <w:rsid w:val="006F635F"/>
    <w:rsid w:val="006F7E8B"/>
    <w:rsid w:val="007039DD"/>
    <w:rsid w:val="00704241"/>
    <w:rsid w:val="00706E54"/>
    <w:rsid w:val="00711DF2"/>
    <w:rsid w:val="007163F3"/>
    <w:rsid w:val="0071713C"/>
    <w:rsid w:val="00736942"/>
    <w:rsid w:val="007376B2"/>
    <w:rsid w:val="00741D05"/>
    <w:rsid w:val="00742067"/>
    <w:rsid w:val="00750BAA"/>
    <w:rsid w:val="007551C1"/>
    <w:rsid w:val="00755EE0"/>
    <w:rsid w:val="00763F5D"/>
    <w:rsid w:val="00767CD5"/>
    <w:rsid w:val="00773A7A"/>
    <w:rsid w:val="00777DF9"/>
    <w:rsid w:val="00780177"/>
    <w:rsid w:val="007806F5"/>
    <w:rsid w:val="00783FFD"/>
    <w:rsid w:val="007844E2"/>
    <w:rsid w:val="00784C07"/>
    <w:rsid w:val="00790867"/>
    <w:rsid w:val="00790885"/>
    <w:rsid w:val="00796306"/>
    <w:rsid w:val="007A0B27"/>
    <w:rsid w:val="007A51EF"/>
    <w:rsid w:val="007B337D"/>
    <w:rsid w:val="007B5B07"/>
    <w:rsid w:val="007C2958"/>
    <w:rsid w:val="007C3307"/>
    <w:rsid w:val="007D53A7"/>
    <w:rsid w:val="007E06EA"/>
    <w:rsid w:val="007E0C36"/>
    <w:rsid w:val="007E1372"/>
    <w:rsid w:val="007E2E93"/>
    <w:rsid w:val="007E5B1B"/>
    <w:rsid w:val="007E7A8E"/>
    <w:rsid w:val="007F1B6E"/>
    <w:rsid w:val="007F1D30"/>
    <w:rsid w:val="007F6C05"/>
    <w:rsid w:val="00804882"/>
    <w:rsid w:val="008107B3"/>
    <w:rsid w:val="0081207D"/>
    <w:rsid w:val="00820A65"/>
    <w:rsid w:val="00830BBF"/>
    <w:rsid w:val="008365C6"/>
    <w:rsid w:val="008409BB"/>
    <w:rsid w:val="00841539"/>
    <w:rsid w:val="0084281D"/>
    <w:rsid w:val="00847D88"/>
    <w:rsid w:val="00850F0B"/>
    <w:rsid w:val="008549E4"/>
    <w:rsid w:val="0085733E"/>
    <w:rsid w:val="00857F91"/>
    <w:rsid w:val="00870E69"/>
    <w:rsid w:val="0087168F"/>
    <w:rsid w:val="008764B8"/>
    <w:rsid w:val="008773B0"/>
    <w:rsid w:val="00882AA5"/>
    <w:rsid w:val="00886C6B"/>
    <w:rsid w:val="00890267"/>
    <w:rsid w:val="00894440"/>
    <w:rsid w:val="00894548"/>
    <w:rsid w:val="00896D4C"/>
    <w:rsid w:val="008A0D20"/>
    <w:rsid w:val="008A1504"/>
    <w:rsid w:val="008A4688"/>
    <w:rsid w:val="008A7578"/>
    <w:rsid w:val="008B2940"/>
    <w:rsid w:val="008B552D"/>
    <w:rsid w:val="008C40E3"/>
    <w:rsid w:val="008C7A69"/>
    <w:rsid w:val="008D04A0"/>
    <w:rsid w:val="008D0BFF"/>
    <w:rsid w:val="008D1D25"/>
    <w:rsid w:val="008D2F43"/>
    <w:rsid w:val="008E60EF"/>
    <w:rsid w:val="008F6C5E"/>
    <w:rsid w:val="008F75A2"/>
    <w:rsid w:val="00907BC7"/>
    <w:rsid w:val="00907D1E"/>
    <w:rsid w:val="0091085F"/>
    <w:rsid w:val="00914E7E"/>
    <w:rsid w:val="00915F02"/>
    <w:rsid w:val="009201FD"/>
    <w:rsid w:val="0092121B"/>
    <w:rsid w:val="00932ED5"/>
    <w:rsid w:val="00937662"/>
    <w:rsid w:val="009467F7"/>
    <w:rsid w:val="00947211"/>
    <w:rsid w:val="0095741C"/>
    <w:rsid w:val="00963DB5"/>
    <w:rsid w:val="0097057C"/>
    <w:rsid w:val="00972420"/>
    <w:rsid w:val="009740BD"/>
    <w:rsid w:val="009815DB"/>
    <w:rsid w:val="00984A08"/>
    <w:rsid w:val="00992733"/>
    <w:rsid w:val="009928EF"/>
    <w:rsid w:val="009941A1"/>
    <w:rsid w:val="00996F32"/>
    <w:rsid w:val="009A106F"/>
    <w:rsid w:val="009A4B78"/>
    <w:rsid w:val="009C000A"/>
    <w:rsid w:val="009C392F"/>
    <w:rsid w:val="009C529E"/>
    <w:rsid w:val="009D7218"/>
    <w:rsid w:val="009E5F27"/>
    <w:rsid w:val="009E62B3"/>
    <w:rsid w:val="009F4814"/>
    <w:rsid w:val="009F50D3"/>
    <w:rsid w:val="00A259EE"/>
    <w:rsid w:val="00A30D0E"/>
    <w:rsid w:val="00A34A8A"/>
    <w:rsid w:val="00A35C09"/>
    <w:rsid w:val="00A36636"/>
    <w:rsid w:val="00A36B13"/>
    <w:rsid w:val="00A43E97"/>
    <w:rsid w:val="00A47A93"/>
    <w:rsid w:val="00A522E1"/>
    <w:rsid w:val="00A53AA3"/>
    <w:rsid w:val="00A5421C"/>
    <w:rsid w:val="00A61B58"/>
    <w:rsid w:val="00A63B45"/>
    <w:rsid w:val="00A71F75"/>
    <w:rsid w:val="00A739BA"/>
    <w:rsid w:val="00A749A7"/>
    <w:rsid w:val="00A75B2B"/>
    <w:rsid w:val="00A84934"/>
    <w:rsid w:val="00A91213"/>
    <w:rsid w:val="00A91FF6"/>
    <w:rsid w:val="00A9448F"/>
    <w:rsid w:val="00AA0209"/>
    <w:rsid w:val="00AA244B"/>
    <w:rsid w:val="00AA2622"/>
    <w:rsid w:val="00AA459F"/>
    <w:rsid w:val="00AA4A04"/>
    <w:rsid w:val="00AA670B"/>
    <w:rsid w:val="00AA6F5C"/>
    <w:rsid w:val="00AB0746"/>
    <w:rsid w:val="00AB1AA2"/>
    <w:rsid w:val="00AB518D"/>
    <w:rsid w:val="00AB6056"/>
    <w:rsid w:val="00AB6A37"/>
    <w:rsid w:val="00AC102E"/>
    <w:rsid w:val="00AC1DDF"/>
    <w:rsid w:val="00AC6D15"/>
    <w:rsid w:val="00AE161E"/>
    <w:rsid w:val="00AE1E29"/>
    <w:rsid w:val="00AE4091"/>
    <w:rsid w:val="00AF53E5"/>
    <w:rsid w:val="00AF58D5"/>
    <w:rsid w:val="00AF74CC"/>
    <w:rsid w:val="00B044F6"/>
    <w:rsid w:val="00B16C0F"/>
    <w:rsid w:val="00B16DA9"/>
    <w:rsid w:val="00B2453E"/>
    <w:rsid w:val="00B24832"/>
    <w:rsid w:val="00B24BF2"/>
    <w:rsid w:val="00B436FE"/>
    <w:rsid w:val="00B511BB"/>
    <w:rsid w:val="00B52F45"/>
    <w:rsid w:val="00B5326E"/>
    <w:rsid w:val="00B5705E"/>
    <w:rsid w:val="00B60D43"/>
    <w:rsid w:val="00B62C96"/>
    <w:rsid w:val="00B65711"/>
    <w:rsid w:val="00B67BE7"/>
    <w:rsid w:val="00B729C5"/>
    <w:rsid w:val="00B76A11"/>
    <w:rsid w:val="00B81FFF"/>
    <w:rsid w:val="00B85810"/>
    <w:rsid w:val="00B95D46"/>
    <w:rsid w:val="00BA14E4"/>
    <w:rsid w:val="00BA3216"/>
    <w:rsid w:val="00BA621C"/>
    <w:rsid w:val="00BB6F2C"/>
    <w:rsid w:val="00BC179F"/>
    <w:rsid w:val="00BC34EA"/>
    <w:rsid w:val="00BC3740"/>
    <w:rsid w:val="00BD434B"/>
    <w:rsid w:val="00BF061A"/>
    <w:rsid w:val="00BF1430"/>
    <w:rsid w:val="00BF15FC"/>
    <w:rsid w:val="00BF65B8"/>
    <w:rsid w:val="00C0016F"/>
    <w:rsid w:val="00C05D2B"/>
    <w:rsid w:val="00C1222D"/>
    <w:rsid w:val="00C24C52"/>
    <w:rsid w:val="00C25140"/>
    <w:rsid w:val="00C25543"/>
    <w:rsid w:val="00C26674"/>
    <w:rsid w:val="00C42336"/>
    <w:rsid w:val="00C448B5"/>
    <w:rsid w:val="00C46157"/>
    <w:rsid w:val="00C51173"/>
    <w:rsid w:val="00C5213B"/>
    <w:rsid w:val="00C54567"/>
    <w:rsid w:val="00C554DB"/>
    <w:rsid w:val="00C5559F"/>
    <w:rsid w:val="00C60E48"/>
    <w:rsid w:val="00C61E8C"/>
    <w:rsid w:val="00C6495E"/>
    <w:rsid w:val="00C74B12"/>
    <w:rsid w:val="00C77A3B"/>
    <w:rsid w:val="00C81944"/>
    <w:rsid w:val="00C82D10"/>
    <w:rsid w:val="00C91445"/>
    <w:rsid w:val="00C91455"/>
    <w:rsid w:val="00C94720"/>
    <w:rsid w:val="00C955B9"/>
    <w:rsid w:val="00C978F3"/>
    <w:rsid w:val="00CA37ED"/>
    <w:rsid w:val="00CA6A6A"/>
    <w:rsid w:val="00CB0911"/>
    <w:rsid w:val="00CB101B"/>
    <w:rsid w:val="00CB3D83"/>
    <w:rsid w:val="00CB48F7"/>
    <w:rsid w:val="00CB5F0F"/>
    <w:rsid w:val="00CB6100"/>
    <w:rsid w:val="00CB62C2"/>
    <w:rsid w:val="00CB6674"/>
    <w:rsid w:val="00CE0F86"/>
    <w:rsid w:val="00CE5B08"/>
    <w:rsid w:val="00CF10C0"/>
    <w:rsid w:val="00CF2028"/>
    <w:rsid w:val="00CF328D"/>
    <w:rsid w:val="00CF5262"/>
    <w:rsid w:val="00D01D8D"/>
    <w:rsid w:val="00D10EEF"/>
    <w:rsid w:val="00D15523"/>
    <w:rsid w:val="00D22D6E"/>
    <w:rsid w:val="00D23592"/>
    <w:rsid w:val="00D240F8"/>
    <w:rsid w:val="00D26915"/>
    <w:rsid w:val="00D332E8"/>
    <w:rsid w:val="00D33623"/>
    <w:rsid w:val="00D34C62"/>
    <w:rsid w:val="00D36ACB"/>
    <w:rsid w:val="00D439E1"/>
    <w:rsid w:val="00D469FE"/>
    <w:rsid w:val="00D6252C"/>
    <w:rsid w:val="00D7021F"/>
    <w:rsid w:val="00D753F9"/>
    <w:rsid w:val="00D75DA9"/>
    <w:rsid w:val="00D82F8E"/>
    <w:rsid w:val="00D879AB"/>
    <w:rsid w:val="00D910FC"/>
    <w:rsid w:val="00D93DC2"/>
    <w:rsid w:val="00D94616"/>
    <w:rsid w:val="00D970CF"/>
    <w:rsid w:val="00DA2984"/>
    <w:rsid w:val="00DA328C"/>
    <w:rsid w:val="00DB13F5"/>
    <w:rsid w:val="00DC0110"/>
    <w:rsid w:val="00DD2F59"/>
    <w:rsid w:val="00DE023D"/>
    <w:rsid w:val="00DE2D12"/>
    <w:rsid w:val="00DE78E5"/>
    <w:rsid w:val="00DF2FF0"/>
    <w:rsid w:val="00E07CA7"/>
    <w:rsid w:val="00E132FC"/>
    <w:rsid w:val="00E14009"/>
    <w:rsid w:val="00E161CC"/>
    <w:rsid w:val="00E1717A"/>
    <w:rsid w:val="00E213AC"/>
    <w:rsid w:val="00E23252"/>
    <w:rsid w:val="00E23D5A"/>
    <w:rsid w:val="00E30B4B"/>
    <w:rsid w:val="00E344A6"/>
    <w:rsid w:val="00E36961"/>
    <w:rsid w:val="00E5124B"/>
    <w:rsid w:val="00E62F00"/>
    <w:rsid w:val="00E661C5"/>
    <w:rsid w:val="00E700F4"/>
    <w:rsid w:val="00E7178B"/>
    <w:rsid w:val="00E819D3"/>
    <w:rsid w:val="00E82CFC"/>
    <w:rsid w:val="00E83B75"/>
    <w:rsid w:val="00E87B91"/>
    <w:rsid w:val="00E90288"/>
    <w:rsid w:val="00E9339A"/>
    <w:rsid w:val="00E96431"/>
    <w:rsid w:val="00EB03F2"/>
    <w:rsid w:val="00EB5FA3"/>
    <w:rsid w:val="00EC109E"/>
    <w:rsid w:val="00EC2B8A"/>
    <w:rsid w:val="00EC2C88"/>
    <w:rsid w:val="00EC4A9D"/>
    <w:rsid w:val="00ED2966"/>
    <w:rsid w:val="00EE5190"/>
    <w:rsid w:val="00EE5332"/>
    <w:rsid w:val="00EE7E3F"/>
    <w:rsid w:val="00EF3F7E"/>
    <w:rsid w:val="00EF531B"/>
    <w:rsid w:val="00F01E9A"/>
    <w:rsid w:val="00F03171"/>
    <w:rsid w:val="00F0610A"/>
    <w:rsid w:val="00F10351"/>
    <w:rsid w:val="00F10875"/>
    <w:rsid w:val="00F10F9C"/>
    <w:rsid w:val="00F13CC4"/>
    <w:rsid w:val="00F17CD8"/>
    <w:rsid w:val="00F21340"/>
    <w:rsid w:val="00F327F5"/>
    <w:rsid w:val="00F35049"/>
    <w:rsid w:val="00F35B3A"/>
    <w:rsid w:val="00F4025B"/>
    <w:rsid w:val="00F4217A"/>
    <w:rsid w:val="00F44D21"/>
    <w:rsid w:val="00F47E6B"/>
    <w:rsid w:val="00F501D1"/>
    <w:rsid w:val="00F523F7"/>
    <w:rsid w:val="00F52467"/>
    <w:rsid w:val="00F52957"/>
    <w:rsid w:val="00F64722"/>
    <w:rsid w:val="00F7157D"/>
    <w:rsid w:val="00F719E8"/>
    <w:rsid w:val="00F80F4B"/>
    <w:rsid w:val="00F823FE"/>
    <w:rsid w:val="00F85281"/>
    <w:rsid w:val="00F871ED"/>
    <w:rsid w:val="00F87FAF"/>
    <w:rsid w:val="00F9005D"/>
    <w:rsid w:val="00F91B3B"/>
    <w:rsid w:val="00F93F91"/>
    <w:rsid w:val="00F97A87"/>
    <w:rsid w:val="00FA1433"/>
    <w:rsid w:val="00FA2D70"/>
    <w:rsid w:val="00FA2EF2"/>
    <w:rsid w:val="00FA32AC"/>
    <w:rsid w:val="00FA4735"/>
    <w:rsid w:val="00FA573F"/>
    <w:rsid w:val="00FB038D"/>
    <w:rsid w:val="00FB09E1"/>
    <w:rsid w:val="00FB225F"/>
    <w:rsid w:val="00FB7813"/>
    <w:rsid w:val="00FC5CB6"/>
    <w:rsid w:val="00FE0A53"/>
    <w:rsid w:val="00FE0F84"/>
    <w:rsid w:val="00FE186A"/>
    <w:rsid w:val="00FE1E80"/>
    <w:rsid w:val="00FE7266"/>
    <w:rsid w:val="00FF3D66"/>
    <w:rsid w:val="0645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FCF2C3"/>
  <w15:docId w15:val="{F00FAD88-1222-457A-B083-37109D3E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uiPriority="0" w:qFormat="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qFormat="1"/>
    <w:lsdException w:name="E-mail Signature" w:uiPriority="0"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D97"/>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Heading2">
    <w:name w:val="heading 2"/>
    <w:basedOn w:val="Normal"/>
    <w:next w:val="Normal"/>
    <w:link w:val="Heading2Char"/>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pPr>
      <w:keepNext/>
      <w:spacing w:after="0" w:line="240" w:lineRule="auto"/>
      <w:jc w:val="center"/>
      <w:outlineLvl w:val="2"/>
    </w:pPr>
    <w:rPr>
      <w:rFonts w:ascii="Times New Roman" w:eastAsia="Times New Roman" w:hAnsi="Times New Roman"/>
      <w:b/>
      <w:sz w:val="28"/>
      <w:szCs w:val="20"/>
    </w:rPr>
  </w:style>
  <w:style w:type="paragraph" w:styleId="Heading4">
    <w:name w:val="heading 4"/>
    <w:basedOn w:val="Normal"/>
    <w:next w:val="Normal"/>
    <w:link w:val="Heading4Char"/>
    <w:qFormat/>
    <w:pPr>
      <w:keepNext/>
      <w:spacing w:after="0" w:line="240" w:lineRule="auto"/>
      <w:ind w:firstLine="720"/>
      <w:jc w:val="both"/>
      <w:outlineLvl w:val="3"/>
    </w:pPr>
    <w:rPr>
      <w:rFonts w:ascii="Times New Roman" w:eastAsia="Times New Roman" w:hAnsi="Times New Roman"/>
      <w:sz w:val="24"/>
      <w:szCs w:val="20"/>
      <w:lang w:val="en-US"/>
    </w:rPr>
  </w:style>
  <w:style w:type="paragraph" w:styleId="Heading5">
    <w:name w:val="heading 5"/>
    <w:basedOn w:val="Normal"/>
    <w:next w:val="Normal"/>
    <w:link w:val="Heading5Char"/>
    <w:qFormat/>
    <w:pPr>
      <w:keepNext/>
      <w:spacing w:after="0" w:line="240" w:lineRule="auto"/>
      <w:ind w:left="720"/>
      <w:jc w:val="both"/>
      <w:outlineLvl w:val="4"/>
    </w:pPr>
    <w:rPr>
      <w:rFonts w:ascii="Times New Roman" w:eastAsia="Times New Roman" w:hAnsi="Times New Roman"/>
      <w:b/>
      <w:i/>
      <w:sz w:val="24"/>
      <w:szCs w:val="20"/>
    </w:rPr>
  </w:style>
  <w:style w:type="paragraph" w:styleId="Heading6">
    <w:name w:val="heading 6"/>
    <w:basedOn w:val="Normal"/>
    <w:next w:val="Normal"/>
    <w:link w:val="Heading6Char"/>
    <w:qFormat/>
    <w:pPr>
      <w:keepNext/>
      <w:spacing w:after="0" w:line="240" w:lineRule="auto"/>
      <w:jc w:val="center"/>
      <w:outlineLvl w:val="5"/>
    </w:pPr>
    <w:rPr>
      <w:rFonts w:ascii="Times New Roman" w:eastAsia="Times New Roman" w:hAnsi="Times New Roman"/>
      <w:bCs/>
      <w:sz w:val="28"/>
      <w:szCs w:val="28"/>
    </w:rPr>
  </w:style>
  <w:style w:type="paragraph" w:styleId="Heading7">
    <w:name w:val="heading 7"/>
    <w:basedOn w:val="Normal"/>
    <w:next w:val="Normal"/>
    <w:link w:val="Heading7Char"/>
    <w:qFormat/>
    <w:pPr>
      <w:keepNext/>
      <w:numPr>
        <w:ilvl w:val="1"/>
        <w:numId w:val="1"/>
      </w:numPr>
      <w:spacing w:after="0" w:line="240" w:lineRule="auto"/>
      <w:jc w:val="both"/>
      <w:outlineLvl w:val="6"/>
    </w:pPr>
    <w:rPr>
      <w:rFonts w:ascii="Times New Roman" w:eastAsia="Times New Roman" w:hAnsi="Times New Roman"/>
      <w:sz w:val="24"/>
      <w:szCs w:val="20"/>
    </w:rPr>
  </w:style>
  <w:style w:type="paragraph" w:styleId="Heading8">
    <w:name w:val="heading 8"/>
    <w:basedOn w:val="Normal"/>
    <w:next w:val="Normal"/>
    <w:link w:val="Heading8Char"/>
    <w:qFormat/>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Tahoma" w:hAnsi="Tahoma"/>
      <w:sz w:val="16"/>
      <w:szCs w:val="16"/>
    </w:rPr>
  </w:style>
  <w:style w:type="paragraph" w:styleId="BlockText">
    <w:name w:val="Block Text"/>
    <w:basedOn w:val="Normal"/>
    <w:qFormat/>
    <w:pPr>
      <w:numPr>
        <w:numId w:val="2"/>
      </w:numPr>
      <w:tabs>
        <w:tab w:val="clear" w:pos="720"/>
      </w:tabs>
      <w:spacing w:after="120" w:line="240" w:lineRule="auto"/>
      <w:ind w:left="1440" w:right="1440" w:firstLine="0"/>
    </w:pPr>
    <w:rPr>
      <w:rFonts w:ascii="Times New Roman" w:eastAsia="Times New Roman" w:hAnsi="Times New Roman"/>
      <w:sz w:val="20"/>
      <w:szCs w:val="20"/>
      <w:lang w:val="en-US"/>
    </w:rPr>
  </w:style>
  <w:style w:type="paragraph" w:styleId="BodyText">
    <w:name w:val="Body Text"/>
    <w:basedOn w:val="Normal"/>
    <w:link w:val="BodyTextChar"/>
    <w:qFormat/>
    <w:pPr>
      <w:spacing w:after="120" w:line="240" w:lineRule="auto"/>
    </w:pPr>
    <w:rPr>
      <w:rFonts w:ascii="Times New Roman" w:eastAsia="Times New Roman" w:hAnsi="Times New Roman"/>
      <w:sz w:val="24"/>
      <w:szCs w:val="24"/>
    </w:rPr>
  </w:style>
  <w:style w:type="paragraph" w:styleId="BodyText2">
    <w:name w:val="Body Text 2"/>
    <w:basedOn w:val="Normal"/>
    <w:link w:val="BodyText2Char"/>
    <w:qFormat/>
    <w:pPr>
      <w:spacing w:after="120" w:line="480" w:lineRule="auto"/>
    </w:pPr>
    <w:rPr>
      <w:rFonts w:ascii="Times New Roman" w:eastAsia="Times New Roman" w:hAnsi="Times New Roman"/>
      <w:sz w:val="24"/>
      <w:szCs w:val="24"/>
    </w:rPr>
  </w:style>
  <w:style w:type="paragraph" w:styleId="BodyText3">
    <w:name w:val="Body Text 3"/>
    <w:basedOn w:val="Normal"/>
    <w:link w:val="BodyText3Char"/>
    <w:qFormat/>
    <w:pPr>
      <w:spacing w:after="0" w:line="240" w:lineRule="auto"/>
      <w:jc w:val="both"/>
    </w:pPr>
    <w:rPr>
      <w:rFonts w:ascii="Tahoma" w:eastAsia="Times New Roman" w:hAnsi="Tahoma"/>
      <w:szCs w:val="20"/>
      <w:lang w:val="en-US"/>
    </w:rPr>
  </w:style>
  <w:style w:type="paragraph" w:styleId="BodyTextFirstIndent">
    <w:name w:val="Body Text First Indent"/>
    <w:basedOn w:val="BodyText"/>
    <w:link w:val="BodyTextFirstIndentChar"/>
    <w:qFormat/>
    <w:pPr>
      <w:ind w:firstLine="210"/>
    </w:pPr>
    <w:rPr>
      <w:lang w:val="en-US"/>
    </w:rPr>
  </w:style>
  <w:style w:type="paragraph" w:styleId="BodyTextIndent">
    <w:name w:val="Body Text Indent"/>
    <w:basedOn w:val="Normal"/>
    <w:link w:val="BodyTextIndentChar"/>
    <w:qFormat/>
    <w:pPr>
      <w:autoSpaceDE w:val="0"/>
      <w:autoSpaceDN w:val="0"/>
      <w:adjustRightInd w:val="0"/>
      <w:spacing w:after="0" w:line="240" w:lineRule="auto"/>
      <w:ind w:firstLine="567"/>
      <w:jc w:val="both"/>
    </w:pPr>
    <w:rPr>
      <w:rFonts w:ascii="TimesNewRoman" w:hAnsi="TimesNewRoman"/>
      <w:b/>
      <w:sz w:val="24"/>
      <w:szCs w:val="24"/>
    </w:rPr>
  </w:style>
  <w:style w:type="paragraph" w:styleId="BodyTextFirstIndent2">
    <w:name w:val="Body Text First Indent 2"/>
    <w:basedOn w:val="BodyTextIndent"/>
    <w:link w:val="BodyTextFirstIndent2Char"/>
    <w:qFormat/>
    <w:pPr>
      <w:autoSpaceDE/>
      <w:autoSpaceDN/>
      <w:adjustRightInd/>
      <w:spacing w:after="120"/>
      <w:ind w:left="360" w:firstLine="210"/>
      <w:jc w:val="left"/>
    </w:pPr>
    <w:rPr>
      <w:lang w:val="en-US"/>
    </w:rPr>
  </w:style>
  <w:style w:type="paragraph" w:styleId="BodyTextIndent2">
    <w:name w:val="Body Text Indent 2"/>
    <w:basedOn w:val="Normal"/>
    <w:link w:val="BodyTextIndent2Char"/>
    <w:qFormat/>
    <w:pPr>
      <w:spacing w:after="120" w:line="480" w:lineRule="auto"/>
      <w:ind w:left="283"/>
    </w:pPr>
    <w:rPr>
      <w:rFonts w:ascii="Times New Roman" w:eastAsia="Times New Roman" w:hAnsi="Times New Roman"/>
      <w:sz w:val="24"/>
      <w:szCs w:val="24"/>
    </w:rPr>
  </w:style>
  <w:style w:type="paragraph" w:styleId="BodyTextIndent3">
    <w:name w:val="Body Text Indent 3"/>
    <w:basedOn w:val="Normal"/>
    <w:link w:val="BodyTextIndent3Char"/>
    <w:qFormat/>
    <w:pPr>
      <w:spacing w:after="120" w:line="240" w:lineRule="auto"/>
      <w:ind w:left="283"/>
    </w:pPr>
    <w:rPr>
      <w:rFonts w:ascii="Times New Roman" w:eastAsia="Times New Roman" w:hAnsi="Times New Roman"/>
      <w:sz w:val="16"/>
      <w:szCs w:val="16"/>
    </w:rPr>
  </w:style>
  <w:style w:type="paragraph" w:styleId="Caption">
    <w:name w:val="caption"/>
    <w:basedOn w:val="Normal"/>
    <w:next w:val="Normal"/>
    <w:qFormat/>
    <w:pPr>
      <w:spacing w:before="120" w:after="120" w:line="240" w:lineRule="auto"/>
    </w:pPr>
    <w:rPr>
      <w:rFonts w:ascii="Times New Roman" w:eastAsia="Times New Roman" w:hAnsi="Times New Roman"/>
      <w:b/>
      <w:bCs/>
      <w:sz w:val="20"/>
      <w:szCs w:val="20"/>
      <w:lang w:val="en-US"/>
    </w:rPr>
  </w:style>
  <w:style w:type="paragraph" w:styleId="Closing">
    <w:name w:val="Closing"/>
    <w:basedOn w:val="Normal"/>
    <w:link w:val="ClosingChar"/>
    <w:qFormat/>
    <w:pPr>
      <w:spacing w:after="0" w:line="240" w:lineRule="auto"/>
      <w:ind w:left="4320"/>
    </w:pPr>
    <w:rPr>
      <w:rFonts w:ascii="Times New Roman" w:eastAsia="Times New Roman" w:hAnsi="Times New Roman"/>
      <w:sz w:val="20"/>
      <w:szCs w:val="20"/>
      <w:lang w:val="en-US"/>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qFormat/>
    <w:rPr>
      <w:b/>
      <w:bCs/>
      <w:lang w:eastAsia="ro-RO"/>
    </w:rPr>
  </w:style>
  <w:style w:type="paragraph" w:styleId="Date">
    <w:name w:val="Date"/>
    <w:basedOn w:val="Normal"/>
    <w:next w:val="Normal"/>
    <w:link w:val="DateChar"/>
    <w:qFormat/>
    <w:pPr>
      <w:spacing w:after="0" w:line="240" w:lineRule="auto"/>
    </w:pPr>
    <w:rPr>
      <w:rFonts w:ascii="Times New Roman" w:eastAsia="Times New Roman" w:hAnsi="Times New Roman"/>
      <w:sz w:val="20"/>
      <w:szCs w:val="20"/>
      <w:lang w:val="en-US"/>
    </w:rPr>
  </w:style>
  <w:style w:type="paragraph" w:styleId="DocumentMap">
    <w:name w:val="Document Map"/>
    <w:basedOn w:val="Normal"/>
    <w:link w:val="DocumentMapChar"/>
    <w:semiHidden/>
    <w:qFormat/>
    <w:pPr>
      <w:shd w:val="clear" w:color="auto" w:fill="000080"/>
      <w:spacing w:after="0" w:line="240" w:lineRule="auto"/>
    </w:pPr>
    <w:rPr>
      <w:rFonts w:ascii="Tahoma" w:hAnsi="Tahoma"/>
      <w:sz w:val="20"/>
      <w:szCs w:val="20"/>
      <w:lang w:val="en-US"/>
    </w:rPr>
  </w:style>
  <w:style w:type="paragraph" w:styleId="E-mailSignature">
    <w:name w:val="E-mail Signature"/>
    <w:basedOn w:val="Normal"/>
    <w:link w:val="E-mailSignatureChar"/>
    <w:qFormat/>
    <w:pPr>
      <w:numPr>
        <w:numId w:val="3"/>
      </w:numPr>
      <w:tabs>
        <w:tab w:val="clear" w:pos="1080"/>
      </w:tabs>
      <w:spacing w:after="0" w:line="240" w:lineRule="auto"/>
      <w:ind w:left="0" w:firstLine="0"/>
    </w:pPr>
    <w:rPr>
      <w:rFonts w:ascii="Times New Roman" w:eastAsia="Times New Roman" w:hAnsi="Times New Roman"/>
      <w:sz w:val="20"/>
      <w:szCs w:val="20"/>
    </w:rPr>
  </w:style>
  <w:style w:type="character" w:styleId="Emphasis">
    <w:name w:val="Emphasis"/>
    <w:basedOn w:val="DefaultParagraphFont"/>
    <w:uiPriority w:val="20"/>
    <w:qFormat/>
    <w:rPr>
      <w:i/>
      <w:iCs/>
    </w:rPr>
  </w:style>
  <w:style w:type="paragraph" w:styleId="EndnoteText">
    <w:name w:val="endnote text"/>
    <w:basedOn w:val="Normal"/>
    <w:link w:val="EndnoteTextChar"/>
    <w:semiHidden/>
    <w:qFormat/>
    <w:pPr>
      <w:spacing w:after="0" w:line="240" w:lineRule="auto"/>
    </w:pPr>
    <w:rPr>
      <w:sz w:val="20"/>
      <w:szCs w:val="20"/>
      <w:lang w:val="en-US"/>
    </w:rPr>
  </w:style>
  <w:style w:type="paragraph" w:styleId="EnvelopeAddress">
    <w:name w:val="envelope address"/>
    <w:basedOn w:val="Normal"/>
    <w:qFormat/>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EnvelopeReturn">
    <w:name w:val="envelope return"/>
    <w:basedOn w:val="Normal"/>
    <w:qFormat/>
    <w:pPr>
      <w:spacing w:after="0" w:line="240" w:lineRule="auto"/>
    </w:pPr>
    <w:rPr>
      <w:rFonts w:ascii="Arial" w:eastAsia="Times New Roman" w:hAnsi="Arial" w:cs="Arial"/>
      <w:sz w:val="20"/>
      <w:szCs w:val="20"/>
      <w:lang w:val="en-U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semiHidden/>
    <w:qFormat/>
    <w:pPr>
      <w:spacing w:after="120" w:line="240" w:lineRule="auto"/>
    </w:pPr>
    <w:rPr>
      <w:rFonts w:ascii="Tahoma" w:hAnsi="Tahoma"/>
      <w:sz w:val="20"/>
      <w:szCs w:val="20"/>
      <w:lang w:val="en-US"/>
    </w:rPr>
  </w:style>
  <w:style w:type="paragraph" w:styleId="Header">
    <w:name w:val="header"/>
    <w:basedOn w:val="Normal"/>
    <w:link w:val="HeaderChar"/>
    <w:uiPriority w:val="99"/>
    <w:unhideWhenUsed/>
    <w:qFormat/>
    <w:pPr>
      <w:tabs>
        <w:tab w:val="center" w:pos="4513"/>
        <w:tab w:val="right" w:pos="9026"/>
      </w:tabs>
    </w:pPr>
  </w:style>
  <w:style w:type="paragraph" w:styleId="HTMLAddress">
    <w:name w:val="HTML Address"/>
    <w:basedOn w:val="Normal"/>
    <w:link w:val="HTMLAddressChar"/>
    <w:qFormat/>
    <w:pPr>
      <w:spacing w:after="0" w:line="240" w:lineRule="auto"/>
    </w:pPr>
    <w:rPr>
      <w:rFonts w:ascii="Times New Roman" w:eastAsia="Times New Roman" w:hAnsi="Times New Roman"/>
      <w:i/>
      <w:iCs/>
      <w:sz w:val="20"/>
      <w:szCs w:val="20"/>
      <w:lang w:val="en-US"/>
    </w:rPr>
  </w:style>
  <w:style w:type="paragraph" w:styleId="HTMLPreformatted">
    <w:name w:val="HTML Preformatted"/>
    <w:basedOn w:val="Normal"/>
    <w:link w:val="HTMLPreformattedChar"/>
    <w:qFormat/>
    <w:pPr>
      <w:spacing w:after="0" w:line="240" w:lineRule="auto"/>
    </w:pPr>
    <w:rPr>
      <w:rFonts w:ascii="Courier New" w:eastAsia="Times New Roman" w:hAnsi="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spacing w:after="0" w:line="240" w:lineRule="auto"/>
      <w:ind w:left="360" w:hanging="360"/>
    </w:pPr>
    <w:rPr>
      <w:rFonts w:ascii="Times New Roman" w:eastAsia="Times New Roman" w:hAnsi="Times New Roman"/>
      <w:sz w:val="20"/>
      <w:szCs w:val="20"/>
      <w:lang w:val="en-US"/>
    </w:rPr>
  </w:style>
  <w:style w:type="paragraph" w:styleId="List2">
    <w:name w:val="List 2"/>
    <w:basedOn w:val="Normal"/>
    <w:qFormat/>
    <w:pPr>
      <w:spacing w:after="0" w:line="240" w:lineRule="auto"/>
      <w:ind w:left="720" w:hanging="360"/>
    </w:pPr>
    <w:rPr>
      <w:rFonts w:ascii="Times New Roman" w:eastAsia="Times New Roman" w:hAnsi="Times New Roman"/>
      <w:sz w:val="20"/>
      <w:szCs w:val="20"/>
      <w:lang w:val="en-US"/>
    </w:rPr>
  </w:style>
  <w:style w:type="paragraph" w:styleId="List3">
    <w:name w:val="List 3"/>
    <w:basedOn w:val="Normal"/>
    <w:qFormat/>
    <w:pPr>
      <w:spacing w:after="0" w:line="240" w:lineRule="auto"/>
      <w:ind w:left="1080" w:hanging="360"/>
    </w:pPr>
    <w:rPr>
      <w:rFonts w:ascii="Times New Roman" w:eastAsia="Times New Roman" w:hAnsi="Times New Roman"/>
      <w:sz w:val="20"/>
      <w:szCs w:val="20"/>
      <w:lang w:val="en-US"/>
    </w:rPr>
  </w:style>
  <w:style w:type="paragraph" w:styleId="List4">
    <w:name w:val="List 4"/>
    <w:basedOn w:val="Normal"/>
    <w:qFormat/>
    <w:pPr>
      <w:spacing w:after="0" w:line="240" w:lineRule="auto"/>
      <w:ind w:left="1440" w:hanging="360"/>
    </w:pPr>
    <w:rPr>
      <w:rFonts w:ascii="Times New Roman" w:eastAsia="Times New Roman" w:hAnsi="Times New Roman"/>
      <w:sz w:val="20"/>
      <w:szCs w:val="20"/>
      <w:lang w:val="en-US"/>
    </w:rPr>
  </w:style>
  <w:style w:type="paragraph" w:styleId="List5">
    <w:name w:val="List 5"/>
    <w:basedOn w:val="Normal"/>
    <w:qFormat/>
    <w:pPr>
      <w:spacing w:after="0" w:line="240" w:lineRule="auto"/>
      <w:ind w:left="1800" w:hanging="360"/>
    </w:pPr>
    <w:rPr>
      <w:rFonts w:ascii="Times New Roman" w:eastAsia="Times New Roman" w:hAnsi="Times New Roman"/>
      <w:sz w:val="20"/>
      <w:szCs w:val="20"/>
      <w:lang w:val="en-US"/>
    </w:rPr>
  </w:style>
  <w:style w:type="paragraph" w:styleId="ListBullet">
    <w:name w:val="List Bullet"/>
    <w:basedOn w:val="Normal"/>
    <w:qFormat/>
    <w:pPr>
      <w:tabs>
        <w:tab w:val="left" w:pos="360"/>
      </w:tabs>
      <w:spacing w:after="0" w:line="240" w:lineRule="auto"/>
      <w:ind w:left="360" w:hanging="360"/>
    </w:pPr>
    <w:rPr>
      <w:rFonts w:ascii="Times New Roman" w:eastAsia="Times New Roman" w:hAnsi="Times New Roman"/>
      <w:sz w:val="20"/>
      <w:szCs w:val="20"/>
      <w:lang w:val="en-US"/>
    </w:rPr>
  </w:style>
  <w:style w:type="paragraph" w:styleId="ListBullet2">
    <w:name w:val="List Bullet 2"/>
    <w:basedOn w:val="Normal"/>
    <w:qFormat/>
    <w:pPr>
      <w:numPr>
        <w:numId w:val="4"/>
      </w:numPr>
      <w:spacing w:after="0" w:line="240" w:lineRule="auto"/>
    </w:pPr>
    <w:rPr>
      <w:rFonts w:ascii="Times New Roman" w:eastAsia="Times New Roman" w:hAnsi="Times New Roman"/>
      <w:sz w:val="20"/>
      <w:szCs w:val="20"/>
      <w:lang w:val="en-US"/>
    </w:rPr>
  </w:style>
  <w:style w:type="paragraph" w:styleId="ListBullet3">
    <w:name w:val="List Bullet 3"/>
    <w:basedOn w:val="Normal"/>
    <w:qFormat/>
    <w:pPr>
      <w:tabs>
        <w:tab w:val="left" w:pos="1080"/>
      </w:tabs>
      <w:spacing w:after="0" w:line="240" w:lineRule="auto"/>
      <w:ind w:left="1080" w:hanging="360"/>
    </w:pPr>
    <w:rPr>
      <w:rFonts w:ascii="Times New Roman" w:eastAsia="Times New Roman" w:hAnsi="Times New Roman"/>
      <w:sz w:val="20"/>
      <w:szCs w:val="20"/>
      <w:lang w:val="en-US"/>
    </w:rPr>
  </w:style>
  <w:style w:type="paragraph" w:styleId="ListBullet4">
    <w:name w:val="List Bullet 4"/>
    <w:basedOn w:val="Normal"/>
    <w:qFormat/>
    <w:pPr>
      <w:numPr>
        <w:numId w:val="5"/>
      </w:numPr>
      <w:spacing w:after="0" w:line="240" w:lineRule="auto"/>
    </w:pPr>
    <w:rPr>
      <w:rFonts w:ascii="Times New Roman" w:eastAsia="Times New Roman" w:hAnsi="Times New Roman"/>
      <w:sz w:val="20"/>
      <w:szCs w:val="20"/>
      <w:lang w:val="en-US"/>
    </w:rPr>
  </w:style>
  <w:style w:type="paragraph" w:styleId="ListBullet5">
    <w:name w:val="List Bullet 5"/>
    <w:basedOn w:val="Normal"/>
    <w:qFormat/>
    <w:pPr>
      <w:tabs>
        <w:tab w:val="left" w:pos="1800"/>
      </w:tabs>
      <w:spacing w:after="0" w:line="240" w:lineRule="auto"/>
      <w:ind w:left="1800" w:hanging="360"/>
    </w:pPr>
    <w:rPr>
      <w:rFonts w:ascii="Times New Roman" w:eastAsia="Times New Roman" w:hAnsi="Times New Roman"/>
      <w:sz w:val="20"/>
      <w:szCs w:val="20"/>
      <w:lang w:val="en-US"/>
    </w:rPr>
  </w:style>
  <w:style w:type="paragraph" w:styleId="ListContinue">
    <w:name w:val="List Continue"/>
    <w:basedOn w:val="Normal"/>
    <w:qFormat/>
    <w:pPr>
      <w:spacing w:after="120" w:line="240" w:lineRule="auto"/>
      <w:ind w:left="360"/>
    </w:pPr>
    <w:rPr>
      <w:rFonts w:ascii="Times New Roman" w:eastAsia="Times New Roman" w:hAnsi="Times New Roman"/>
      <w:sz w:val="20"/>
      <w:szCs w:val="20"/>
      <w:lang w:val="en-US"/>
    </w:rPr>
  </w:style>
  <w:style w:type="paragraph" w:styleId="ListContinue2">
    <w:name w:val="List Continue 2"/>
    <w:basedOn w:val="Normal"/>
    <w:qFormat/>
    <w:pPr>
      <w:spacing w:after="120" w:line="240" w:lineRule="auto"/>
      <w:ind w:left="720"/>
    </w:pPr>
    <w:rPr>
      <w:rFonts w:ascii="Times New Roman" w:eastAsia="Times New Roman" w:hAnsi="Times New Roman"/>
      <w:sz w:val="20"/>
      <w:szCs w:val="20"/>
      <w:lang w:val="en-US"/>
    </w:rPr>
  </w:style>
  <w:style w:type="paragraph" w:styleId="ListContinue3">
    <w:name w:val="List Continue 3"/>
    <w:basedOn w:val="Normal"/>
    <w:qFormat/>
    <w:pPr>
      <w:spacing w:after="120" w:line="240" w:lineRule="auto"/>
      <w:ind w:left="1080"/>
    </w:pPr>
    <w:rPr>
      <w:rFonts w:ascii="Times New Roman" w:eastAsia="Times New Roman" w:hAnsi="Times New Roman"/>
      <w:sz w:val="20"/>
      <w:szCs w:val="20"/>
      <w:lang w:val="en-US"/>
    </w:rPr>
  </w:style>
  <w:style w:type="paragraph" w:styleId="ListContinue4">
    <w:name w:val="List Continue 4"/>
    <w:basedOn w:val="Normal"/>
    <w:qFormat/>
    <w:pPr>
      <w:spacing w:after="120" w:line="240" w:lineRule="auto"/>
      <w:ind w:left="1440"/>
    </w:pPr>
    <w:rPr>
      <w:rFonts w:ascii="Times New Roman" w:eastAsia="Times New Roman" w:hAnsi="Times New Roman"/>
      <w:sz w:val="20"/>
      <w:szCs w:val="20"/>
      <w:lang w:val="en-US"/>
    </w:rPr>
  </w:style>
  <w:style w:type="paragraph" w:styleId="ListContinue5">
    <w:name w:val="List Continue 5"/>
    <w:basedOn w:val="Normal"/>
    <w:qFormat/>
    <w:pPr>
      <w:spacing w:after="120" w:line="240" w:lineRule="auto"/>
      <w:ind w:left="1800"/>
    </w:pPr>
    <w:rPr>
      <w:rFonts w:ascii="Times New Roman" w:eastAsia="Times New Roman" w:hAnsi="Times New Roman"/>
      <w:sz w:val="20"/>
      <w:szCs w:val="20"/>
      <w:lang w:val="en-US"/>
    </w:rPr>
  </w:style>
  <w:style w:type="paragraph" w:styleId="ListNumber">
    <w:name w:val="List Number"/>
    <w:basedOn w:val="Normal"/>
    <w:qFormat/>
    <w:pPr>
      <w:numPr>
        <w:numId w:val="6"/>
      </w:numPr>
      <w:spacing w:after="0" w:line="240" w:lineRule="auto"/>
    </w:pPr>
    <w:rPr>
      <w:rFonts w:ascii="Times New Roman" w:eastAsia="Times New Roman" w:hAnsi="Times New Roman"/>
      <w:sz w:val="20"/>
      <w:szCs w:val="20"/>
      <w:lang w:val="en-US"/>
    </w:rPr>
  </w:style>
  <w:style w:type="paragraph" w:styleId="ListNumber2">
    <w:name w:val="List Number 2"/>
    <w:basedOn w:val="Normal"/>
    <w:qFormat/>
    <w:pPr>
      <w:tabs>
        <w:tab w:val="left" w:pos="720"/>
      </w:tabs>
      <w:spacing w:after="0" w:line="240" w:lineRule="auto"/>
      <w:ind w:left="720" w:hanging="360"/>
    </w:pPr>
    <w:rPr>
      <w:rFonts w:ascii="Times New Roman" w:eastAsia="Times New Roman" w:hAnsi="Times New Roman"/>
      <w:sz w:val="20"/>
      <w:szCs w:val="20"/>
      <w:lang w:val="en-US"/>
    </w:rPr>
  </w:style>
  <w:style w:type="paragraph" w:styleId="ListNumber3">
    <w:name w:val="List Number 3"/>
    <w:basedOn w:val="Normal"/>
    <w:qFormat/>
    <w:pPr>
      <w:numPr>
        <w:numId w:val="7"/>
      </w:numPr>
      <w:spacing w:after="0" w:line="240" w:lineRule="auto"/>
    </w:pPr>
    <w:rPr>
      <w:rFonts w:ascii="Times New Roman" w:eastAsia="Times New Roman" w:hAnsi="Times New Roman"/>
      <w:sz w:val="20"/>
      <w:szCs w:val="20"/>
      <w:lang w:val="en-US"/>
    </w:rPr>
  </w:style>
  <w:style w:type="paragraph" w:styleId="ListNumber4">
    <w:name w:val="List Number 4"/>
    <w:basedOn w:val="Normal"/>
    <w:qFormat/>
    <w:pPr>
      <w:tabs>
        <w:tab w:val="left" w:pos="1440"/>
      </w:tabs>
      <w:spacing w:after="0" w:line="240" w:lineRule="auto"/>
      <w:ind w:left="1440" w:hanging="360"/>
    </w:pPr>
    <w:rPr>
      <w:rFonts w:ascii="Times New Roman" w:eastAsia="Times New Roman" w:hAnsi="Times New Roman"/>
      <w:sz w:val="20"/>
      <w:szCs w:val="20"/>
      <w:lang w:val="en-US"/>
    </w:rPr>
  </w:style>
  <w:style w:type="paragraph" w:styleId="ListNumber5">
    <w:name w:val="List Number 5"/>
    <w:basedOn w:val="Normal"/>
    <w:qFormat/>
    <w:pPr>
      <w:numPr>
        <w:numId w:val="8"/>
      </w:numPr>
      <w:spacing w:after="0" w:line="240" w:lineRule="auto"/>
    </w:pPr>
    <w:rPr>
      <w:rFonts w:ascii="Times New Roman" w:eastAsia="Times New Roman" w:hAnsi="Times New Roman"/>
      <w:sz w:val="20"/>
      <w:szCs w:val="20"/>
      <w:lang w:val="en-US"/>
    </w:rPr>
  </w:style>
  <w:style w:type="paragraph" w:styleId="MacroText">
    <w:name w:val="macro"/>
    <w:link w:val="MacroTextChar"/>
    <w:semiHidden/>
    <w:qFormat/>
    <w:pPr>
      <w:numPr>
        <w:numId w:val="9"/>
      </w:numPr>
      <w:tabs>
        <w:tab w:val="left" w:pos="480"/>
        <w:tab w:val="left" w:pos="960"/>
        <w:tab w:val="left" w:pos="1920"/>
        <w:tab w:val="left" w:pos="2400"/>
        <w:tab w:val="left" w:pos="2880"/>
        <w:tab w:val="left" w:pos="3360"/>
        <w:tab w:val="left" w:pos="3840"/>
        <w:tab w:val="left" w:pos="4320"/>
      </w:tabs>
      <w:ind w:left="0" w:firstLine="0"/>
    </w:pPr>
    <w:rPr>
      <w:rFonts w:ascii="Courier New" w:eastAsia="Calibri" w:hAnsi="Courier New" w:cs="Courier New"/>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paragraph" w:styleId="NormalWeb">
    <w:name w:val="Normal (Web)"/>
    <w:basedOn w:val="Normal"/>
    <w:uiPriority w:val="99"/>
    <w:qFormat/>
    <w:pPr>
      <w:spacing w:after="0" w:line="240" w:lineRule="auto"/>
    </w:pPr>
    <w:rPr>
      <w:rFonts w:ascii="Times New Roman" w:eastAsia="Times New Roman" w:hAnsi="Times New Roman"/>
      <w:sz w:val="24"/>
      <w:szCs w:val="24"/>
      <w:lang w:val="en-US"/>
    </w:rPr>
  </w:style>
  <w:style w:type="paragraph" w:styleId="NormalIndent">
    <w:name w:val="Normal Indent"/>
    <w:basedOn w:val="Normal"/>
    <w:qFormat/>
    <w:pPr>
      <w:spacing w:after="0" w:line="240" w:lineRule="auto"/>
      <w:ind w:left="708"/>
    </w:pPr>
    <w:rPr>
      <w:rFonts w:ascii="Times New Roman" w:eastAsia="Times New Roman" w:hAnsi="Times New Roman"/>
      <w:sz w:val="20"/>
      <w:szCs w:val="20"/>
      <w:lang w:val="en-US"/>
    </w:rPr>
  </w:style>
  <w:style w:type="paragraph" w:styleId="NoteHeading">
    <w:name w:val="Note Heading"/>
    <w:basedOn w:val="Normal"/>
    <w:next w:val="Normal"/>
    <w:link w:val="NoteHeadingChar"/>
    <w:qFormat/>
    <w:pPr>
      <w:spacing w:after="0" w:line="240" w:lineRule="auto"/>
    </w:pPr>
    <w:rPr>
      <w:rFonts w:ascii="Times New Roman" w:eastAsia="Times New Roman" w:hAnsi="Times New Roman"/>
      <w:sz w:val="20"/>
      <w:szCs w:val="20"/>
      <w:lang w:val="en-US"/>
    </w:rPr>
  </w:style>
  <w:style w:type="character" w:styleId="PageNumber">
    <w:name w:val="page number"/>
    <w:basedOn w:val="DefaultParagraphFont"/>
    <w:qFormat/>
  </w:style>
  <w:style w:type="paragraph" w:styleId="PlainText">
    <w:name w:val="Plain Text"/>
    <w:basedOn w:val="Normal"/>
    <w:link w:val="PlainTextChar"/>
    <w:uiPriority w:val="99"/>
    <w:qFormat/>
    <w:pPr>
      <w:spacing w:after="0" w:line="240" w:lineRule="auto"/>
    </w:pPr>
    <w:rPr>
      <w:rFonts w:ascii="Courier New" w:eastAsia="Times New Roman" w:hAnsi="Courier New"/>
      <w:sz w:val="20"/>
      <w:szCs w:val="20"/>
      <w:lang w:val="en-US"/>
    </w:rPr>
  </w:style>
  <w:style w:type="paragraph" w:styleId="Salutation">
    <w:name w:val="Salutation"/>
    <w:basedOn w:val="Normal"/>
    <w:next w:val="Normal"/>
    <w:link w:val="SalutationChar"/>
    <w:qFormat/>
    <w:pPr>
      <w:spacing w:after="0" w:line="240" w:lineRule="auto"/>
    </w:pPr>
    <w:rPr>
      <w:rFonts w:ascii="Times New Roman" w:eastAsia="Times New Roman" w:hAnsi="Times New Roman"/>
      <w:sz w:val="20"/>
      <w:szCs w:val="20"/>
      <w:lang w:val="en-US"/>
    </w:rPr>
  </w:style>
  <w:style w:type="paragraph" w:styleId="Signature">
    <w:name w:val="Signature"/>
    <w:basedOn w:val="Normal"/>
    <w:link w:val="SignatureChar"/>
    <w:qFormat/>
    <w:pPr>
      <w:numPr>
        <w:numId w:val="10"/>
      </w:numPr>
      <w:tabs>
        <w:tab w:val="clear" w:pos="360"/>
      </w:tabs>
      <w:spacing w:after="0" w:line="240" w:lineRule="auto"/>
      <w:ind w:left="4320" w:firstLine="0"/>
    </w:pPr>
    <w:rPr>
      <w:rFonts w:ascii="Times New Roman" w:eastAsia="Times New Roman" w:hAnsi="Times New Roman"/>
      <w:sz w:val="20"/>
      <w:szCs w:val="20"/>
    </w:rPr>
  </w:style>
  <w:style w:type="character" w:styleId="Strong">
    <w:name w:val="Strong"/>
    <w:uiPriority w:val="22"/>
    <w:qFormat/>
    <w:rPr>
      <w:b/>
      <w:bCs/>
    </w:rPr>
  </w:style>
  <w:style w:type="paragraph" w:styleId="Subtitle">
    <w:name w:val="Subtitle"/>
    <w:basedOn w:val="Normal"/>
    <w:link w:val="SubtitleChar"/>
    <w:qFormat/>
    <w:pPr>
      <w:numPr>
        <w:numId w:val="11"/>
      </w:numPr>
      <w:tabs>
        <w:tab w:val="clear" w:pos="1800"/>
      </w:tabs>
      <w:spacing w:after="60" w:line="240" w:lineRule="auto"/>
      <w:ind w:left="0" w:firstLine="0"/>
      <w:jc w:val="center"/>
      <w:outlineLvl w:val="1"/>
    </w:pPr>
    <w:rPr>
      <w:rFonts w:ascii="Arial" w:eastAsia="Times New Roman" w:hAnsi="Arial"/>
      <w:sz w:val="24"/>
      <w:szCs w:val="24"/>
    </w:rPr>
  </w:style>
  <w:style w:type="table" w:styleId="TableGrid">
    <w:name w:val="Table Grid"/>
    <w:basedOn w:val="TableNormal"/>
    <w:uiPriority w:val="39"/>
    <w:qFormat/>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line="240" w:lineRule="auto"/>
      <w:jc w:val="center"/>
      <w:outlineLvl w:val="0"/>
    </w:pPr>
    <w:rPr>
      <w:rFonts w:ascii="Arial" w:eastAsia="Times New Roman" w:hAnsi="Arial"/>
      <w:b/>
      <w:bCs/>
      <w:kern w:val="28"/>
      <w:sz w:val="32"/>
      <w:szCs w:val="32"/>
      <w:lang w:val="en-US"/>
    </w:rPr>
  </w:style>
  <w:style w:type="paragraph" w:styleId="TOC4">
    <w:name w:val="toc 4"/>
    <w:basedOn w:val="Normal"/>
    <w:next w:val="Normal"/>
    <w:semiHidden/>
    <w:qFormat/>
    <w:pPr>
      <w:spacing w:after="0" w:line="240" w:lineRule="auto"/>
      <w:ind w:left="600"/>
    </w:pPr>
    <w:rPr>
      <w:rFonts w:ascii="Times New Roman" w:eastAsia="Times New Roman" w:hAnsi="Times New Roman"/>
      <w:sz w:val="20"/>
      <w:szCs w:val="20"/>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Heading2Char">
    <w:name w:val="Heading 2 Char"/>
    <w:basedOn w:val="DefaultParagraphFont"/>
    <w:link w:val="Heading2"/>
    <w:qFormat/>
    <w:rPr>
      <w:rFonts w:ascii="Cambria" w:eastAsia="Times New Roman" w:hAnsi="Cambria" w:cs="Times New Roman"/>
      <w:b/>
      <w:bCs/>
      <w:i/>
      <w:iCs/>
      <w:sz w:val="28"/>
      <w:szCs w:val="28"/>
      <w:lang w:val="ro-RO"/>
    </w:rPr>
  </w:style>
  <w:style w:type="character" w:customStyle="1" w:styleId="Heading3Char">
    <w:name w:val="Heading 3 Char"/>
    <w:basedOn w:val="DefaultParagraphFont"/>
    <w:link w:val="Heading3"/>
    <w:qFormat/>
    <w:rPr>
      <w:rFonts w:ascii="Times New Roman" w:eastAsia="Times New Roman" w:hAnsi="Times New Roman" w:cs="Times New Roman"/>
      <w:b/>
      <w:sz w:val="28"/>
      <w:szCs w:val="20"/>
      <w:lang w:val="ro-RO"/>
    </w:rPr>
  </w:style>
  <w:style w:type="character" w:customStyle="1" w:styleId="Heading4Char">
    <w:name w:val="Heading 4 Char"/>
    <w:basedOn w:val="DefaultParagraphFont"/>
    <w:link w:val="Heading4"/>
    <w:qFormat/>
    <w:rPr>
      <w:rFonts w:ascii="Times New Roman" w:eastAsia="Times New Roman" w:hAnsi="Times New Roman" w:cs="Times New Roman"/>
      <w:sz w:val="24"/>
      <w:szCs w:val="20"/>
    </w:rPr>
  </w:style>
  <w:style w:type="character" w:customStyle="1" w:styleId="Heading5Char">
    <w:name w:val="Heading 5 Char"/>
    <w:basedOn w:val="DefaultParagraphFont"/>
    <w:link w:val="Heading5"/>
    <w:qFormat/>
    <w:rPr>
      <w:rFonts w:ascii="Times New Roman" w:eastAsia="Times New Roman" w:hAnsi="Times New Roman" w:cs="Times New Roman"/>
      <w:b/>
      <w:i/>
      <w:sz w:val="24"/>
      <w:szCs w:val="20"/>
      <w:lang w:val="ro-RO"/>
    </w:rPr>
  </w:style>
  <w:style w:type="character" w:customStyle="1" w:styleId="Heading6Char">
    <w:name w:val="Heading 6 Char"/>
    <w:basedOn w:val="DefaultParagraphFont"/>
    <w:link w:val="Heading6"/>
    <w:qFormat/>
    <w:rPr>
      <w:rFonts w:ascii="Times New Roman" w:eastAsia="Times New Roman" w:hAnsi="Times New Roman" w:cs="Times New Roman"/>
      <w:bCs/>
      <w:sz w:val="28"/>
      <w:szCs w:val="28"/>
      <w:lang w:val="ro-RO"/>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0"/>
      <w:lang w:val="ro-RO"/>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qFormat/>
    <w:rPr>
      <w:rFonts w:ascii="Times New Roman" w:eastAsia="Times New Roman" w:hAnsi="Times New Roman" w:cs="Times New Roman"/>
      <w:b/>
      <w:bCs/>
      <w:sz w:val="24"/>
      <w:szCs w:val="24"/>
      <w:lang w:val="ro-RO"/>
    </w:rPr>
  </w:style>
  <w:style w:type="character" w:customStyle="1" w:styleId="BalloonTextChar">
    <w:name w:val="Balloon Text Char"/>
    <w:basedOn w:val="DefaultParagraphFont"/>
    <w:link w:val="BalloonText"/>
    <w:uiPriority w:val="99"/>
    <w:semiHidden/>
    <w:qFormat/>
    <w:rPr>
      <w:rFonts w:ascii="Tahoma" w:eastAsia="Calibri" w:hAnsi="Tahoma" w:cs="Times New Roman"/>
      <w:sz w:val="16"/>
      <w:szCs w:val="16"/>
      <w:lang w:val="ro-RO"/>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lang w:val="ro-RO"/>
    </w:rPr>
  </w:style>
  <w:style w:type="character" w:customStyle="1" w:styleId="BodyText3Char">
    <w:name w:val="Body Text 3 Char"/>
    <w:basedOn w:val="DefaultParagraphFont"/>
    <w:link w:val="BodyText3"/>
    <w:qFormat/>
    <w:rPr>
      <w:rFonts w:ascii="Tahoma" w:eastAsia="Times New Roman" w:hAnsi="Tahoma" w:cs="Times New Roman"/>
      <w:szCs w:val="20"/>
    </w:rPr>
  </w:style>
  <w:style w:type="character" w:customStyle="1" w:styleId="BodyTextFirstIndentChar">
    <w:name w:val="Body Text First Indent Char"/>
    <w:basedOn w:val="BodyTextChar"/>
    <w:link w:val="BodyTextFirstIndent"/>
    <w:qFormat/>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qFormat/>
    <w:rPr>
      <w:rFonts w:ascii="TimesNewRoman" w:eastAsia="Calibri" w:hAnsi="TimesNewRoman" w:cs="Times New Roman"/>
      <w:b/>
      <w:sz w:val="24"/>
      <w:szCs w:val="24"/>
      <w:lang w:val="ro-RO"/>
    </w:rPr>
  </w:style>
  <w:style w:type="character" w:customStyle="1" w:styleId="BodyTextFirstIndent2Char">
    <w:name w:val="Body Text First Indent 2 Char"/>
    <w:basedOn w:val="BodyTextIndentChar"/>
    <w:link w:val="BodyTextFirstIndent2"/>
    <w:qFormat/>
    <w:rPr>
      <w:rFonts w:ascii="TimesNewRoman" w:eastAsia="Calibri" w:hAnsi="TimesNewRoman" w:cs="Times New Roman"/>
      <w:b/>
      <w:sz w:val="24"/>
      <w:szCs w:val="24"/>
      <w:lang w:val="ro-RO"/>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lang w:val="ro-RO"/>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lang w:val="ro-RO"/>
    </w:rPr>
  </w:style>
  <w:style w:type="character" w:customStyle="1" w:styleId="ClosingChar">
    <w:name w:val="Closing Char"/>
    <w:basedOn w:val="DefaultParagraphFont"/>
    <w:link w:val="Closing"/>
    <w:qFormat/>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ro-RO"/>
    </w:rPr>
  </w:style>
  <w:style w:type="character" w:customStyle="1" w:styleId="DateChar">
    <w:name w:val="Date Char"/>
    <w:basedOn w:val="DefaultParagraphFont"/>
    <w:link w:val="Date"/>
    <w:qFormat/>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semiHidden/>
    <w:qFormat/>
    <w:rPr>
      <w:rFonts w:ascii="Tahoma" w:eastAsia="Calibri" w:hAnsi="Tahoma" w:cs="Times New Roman"/>
      <w:sz w:val="20"/>
      <w:szCs w:val="20"/>
      <w:shd w:val="clear" w:color="auto" w:fill="000080"/>
    </w:rPr>
  </w:style>
  <w:style w:type="character" w:customStyle="1" w:styleId="E-mailSignatureChar">
    <w:name w:val="E-mail Signature Char"/>
    <w:basedOn w:val="DefaultParagraphFont"/>
    <w:link w:val="E-mailSignature"/>
    <w:qFormat/>
    <w:rPr>
      <w:rFonts w:ascii="Times New Roman" w:eastAsia="Times New Roman" w:hAnsi="Times New Roman" w:cs="Times New Roman"/>
      <w:sz w:val="20"/>
      <w:szCs w:val="20"/>
      <w:lang w:val="ro-RO"/>
    </w:rPr>
  </w:style>
  <w:style w:type="character" w:customStyle="1" w:styleId="EndnoteTextChar">
    <w:name w:val="Endnote Text Char"/>
    <w:basedOn w:val="DefaultParagraphFont"/>
    <w:link w:val="EndnoteText"/>
    <w:semiHidden/>
    <w:qFormat/>
    <w:rPr>
      <w:rFonts w:ascii="Calibri" w:eastAsia="Calibri" w:hAnsi="Calibri" w:cs="Times New Roman"/>
      <w:sz w:val="20"/>
      <w:szCs w:val="20"/>
    </w:rPr>
  </w:style>
  <w:style w:type="character" w:customStyle="1" w:styleId="FooterChar">
    <w:name w:val="Footer Char"/>
    <w:basedOn w:val="DefaultParagraphFont"/>
    <w:link w:val="Footer"/>
    <w:uiPriority w:val="99"/>
    <w:qFormat/>
    <w:rPr>
      <w:rFonts w:ascii="Calibri" w:eastAsia="Calibri" w:hAnsi="Calibri" w:cs="Times New Roman"/>
      <w:lang w:val="ro-RO"/>
    </w:rPr>
  </w:style>
  <w:style w:type="character" w:customStyle="1" w:styleId="FootnoteTextChar">
    <w:name w:val="Footnote Text Char"/>
    <w:basedOn w:val="DefaultParagraphFont"/>
    <w:link w:val="FootnoteText"/>
    <w:semiHidden/>
    <w:qFormat/>
    <w:rPr>
      <w:rFonts w:ascii="Tahoma" w:eastAsia="Calibri" w:hAnsi="Tahoma" w:cs="Times New Roman"/>
      <w:sz w:val="20"/>
      <w:szCs w:val="20"/>
    </w:rPr>
  </w:style>
  <w:style w:type="character" w:customStyle="1" w:styleId="HeaderChar">
    <w:name w:val="Header Char"/>
    <w:basedOn w:val="DefaultParagraphFont"/>
    <w:link w:val="Header"/>
    <w:uiPriority w:val="99"/>
    <w:qFormat/>
    <w:rPr>
      <w:rFonts w:ascii="Calibri" w:eastAsia="Calibri" w:hAnsi="Calibri" w:cs="Times New Roman"/>
      <w:lang w:val="ro-RO"/>
    </w:rPr>
  </w:style>
  <w:style w:type="character" w:customStyle="1" w:styleId="HTMLAddressChar">
    <w:name w:val="HTML Address Char"/>
    <w:basedOn w:val="DefaultParagraphFont"/>
    <w:link w:val="HTMLAddress"/>
    <w:qFormat/>
    <w:rPr>
      <w:rFonts w:ascii="Times New Roman" w:eastAsia="Times New Roman" w:hAnsi="Times New Roman" w:cs="Times New Roman"/>
      <w:i/>
      <w:iCs/>
      <w:sz w:val="20"/>
      <w:szCs w:val="20"/>
    </w:rPr>
  </w:style>
  <w:style w:type="character" w:customStyle="1" w:styleId="HTMLPreformattedChar">
    <w:name w:val="HTML Preformatted Char"/>
    <w:basedOn w:val="DefaultParagraphFont"/>
    <w:link w:val="HTMLPreformatted"/>
    <w:qFormat/>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qFormat/>
    <w:rPr>
      <w:rFonts w:ascii="Courier New" w:eastAsia="Calibri" w:hAnsi="Courier New" w:cs="Courier New"/>
      <w:sz w:val="20"/>
      <w:szCs w:val="20"/>
    </w:rPr>
  </w:style>
  <w:style w:type="character" w:customStyle="1" w:styleId="MessageHeaderChar">
    <w:name w:val="Message Header Char"/>
    <w:basedOn w:val="DefaultParagraphFont"/>
    <w:link w:val="MessageHeader"/>
    <w:qFormat/>
    <w:rPr>
      <w:rFonts w:ascii="Arial" w:eastAsia="Times New Roman" w:hAnsi="Arial" w:cs="Times New Roman"/>
      <w:sz w:val="24"/>
      <w:szCs w:val="24"/>
      <w:shd w:val="pct20" w:color="auto" w:fill="auto"/>
    </w:rPr>
  </w:style>
  <w:style w:type="character" w:customStyle="1" w:styleId="NoteHeadingChar">
    <w:name w:val="Note Heading Char"/>
    <w:basedOn w:val="DefaultParagraphFont"/>
    <w:link w:val="NoteHeading"/>
    <w:qFormat/>
    <w:rPr>
      <w:rFonts w:ascii="Times New Roman" w:eastAsia="Times New Roman" w:hAnsi="Times New Roman" w:cs="Times New Roman"/>
      <w:sz w:val="20"/>
      <w:szCs w:val="20"/>
    </w:rPr>
  </w:style>
  <w:style w:type="character" w:customStyle="1" w:styleId="PlainTextChar">
    <w:name w:val="Plain Text Char"/>
    <w:basedOn w:val="DefaultParagraphFont"/>
    <w:link w:val="PlainText"/>
    <w:uiPriority w:val="99"/>
    <w:qFormat/>
    <w:rPr>
      <w:rFonts w:ascii="Courier New" w:eastAsia="Times New Roman" w:hAnsi="Courier New" w:cs="Times New Roman"/>
      <w:sz w:val="20"/>
      <w:szCs w:val="20"/>
    </w:rPr>
  </w:style>
  <w:style w:type="character" w:customStyle="1" w:styleId="SalutationChar">
    <w:name w:val="Salutation Char"/>
    <w:basedOn w:val="DefaultParagraphFont"/>
    <w:link w:val="Salutation"/>
    <w:qFormat/>
    <w:rPr>
      <w:rFonts w:ascii="Times New Roman" w:eastAsia="Times New Roman" w:hAnsi="Times New Roman" w:cs="Times New Roman"/>
      <w:sz w:val="20"/>
      <w:szCs w:val="20"/>
    </w:rPr>
  </w:style>
  <w:style w:type="character" w:customStyle="1" w:styleId="SignatureChar">
    <w:name w:val="Signature Char"/>
    <w:basedOn w:val="DefaultParagraphFont"/>
    <w:link w:val="Signature"/>
    <w:qFormat/>
    <w:rPr>
      <w:rFonts w:ascii="Times New Roman" w:eastAsia="Times New Roman" w:hAnsi="Times New Roman" w:cs="Times New Roman"/>
      <w:sz w:val="20"/>
      <w:szCs w:val="20"/>
      <w:lang w:val="ro-RO"/>
    </w:rPr>
  </w:style>
  <w:style w:type="character" w:customStyle="1" w:styleId="SubtitleChar">
    <w:name w:val="Subtitle Char"/>
    <w:basedOn w:val="DefaultParagraphFont"/>
    <w:link w:val="Subtitle"/>
    <w:qFormat/>
    <w:rPr>
      <w:rFonts w:ascii="Arial" w:eastAsia="Times New Roman" w:hAnsi="Arial" w:cs="Times New Roman"/>
      <w:sz w:val="24"/>
      <w:szCs w:val="24"/>
      <w:lang w:val="ro-RO"/>
    </w:rPr>
  </w:style>
  <w:style w:type="character" w:customStyle="1" w:styleId="TitleChar">
    <w:name w:val="Title Char"/>
    <w:basedOn w:val="DefaultParagraphFont"/>
    <w:link w:val="Title"/>
    <w:qFormat/>
    <w:rPr>
      <w:rFonts w:ascii="Arial" w:eastAsia="Times New Roman" w:hAnsi="Arial" w:cs="Times New Roman"/>
      <w:b/>
      <w:bCs/>
      <w:kern w:val="28"/>
      <w:sz w:val="32"/>
      <w:szCs w:val="32"/>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ro-RO"/>
    </w:rPr>
  </w:style>
  <w:style w:type="paragraph" w:customStyle="1" w:styleId="alignmentl">
    <w:name w:val="alignment_l"/>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CM38">
    <w:name w:val="CM38"/>
    <w:basedOn w:val="Default"/>
    <w:next w:val="Default"/>
    <w:qFormat/>
    <w:pPr>
      <w:widowControl w:val="0"/>
    </w:pPr>
    <w:rPr>
      <w:rFonts w:ascii="Arial MT" w:eastAsia="Times New Roman" w:hAnsi="Arial MT"/>
      <w:color w:val="auto"/>
      <w:lang w:val="en-US"/>
    </w:rPr>
  </w:style>
  <w:style w:type="paragraph" w:customStyle="1" w:styleId="CM6">
    <w:name w:val="CM6"/>
    <w:basedOn w:val="Default"/>
    <w:next w:val="Default"/>
    <w:qFormat/>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qFormat/>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qFormat/>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qFormat/>
    <w:rPr>
      <w:rFonts w:ascii="Times New Roman" w:hAnsi="Times New Roman" w:cs="Times New Roman"/>
      <w:b/>
      <w:bCs/>
      <w:sz w:val="22"/>
      <w:szCs w:val="22"/>
    </w:rPr>
  </w:style>
  <w:style w:type="character" w:customStyle="1" w:styleId="al1">
    <w:name w:val="al1"/>
    <w:qFormat/>
    <w:rPr>
      <w:b/>
      <w:bCs/>
      <w:color w:val="008F00"/>
    </w:rPr>
  </w:style>
  <w:style w:type="character" w:customStyle="1" w:styleId="BodyTextIndentChar1">
    <w:name w:val="Body Text Indent Char1"/>
    <w:uiPriority w:val="99"/>
    <w:semiHidden/>
    <w:qFormat/>
    <w:rPr>
      <w:sz w:val="22"/>
      <w:szCs w:val="22"/>
      <w:lang w:eastAsia="en-US"/>
    </w:rPr>
  </w:style>
  <w:style w:type="paragraph" w:styleId="ListParagraph">
    <w:name w:val="List Paragraph"/>
    <w:basedOn w:val="Normal"/>
    <w:uiPriority w:val="34"/>
    <w:qFormat/>
    <w:pPr>
      <w:spacing w:after="0" w:line="240" w:lineRule="auto"/>
      <w:ind w:left="720"/>
    </w:pPr>
    <w:rPr>
      <w:rFonts w:ascii="Times New Roman" w:eastAsia="Times New Roman" w:hAnsi="Times New Roman"/>
      <w:sz w:val="24"/>
      <w:szCs w:val="24"/>
      <w:lang w:eastAsia="ro-RO"/>
    </w:rPr>
  </w:style>
  <w:style w:type="paragraph" w:customStyle="1" w:styleId="msolistparagraphcxspmiddle">
    <w:name w:val="msolistparagraphcxspmiddle"/>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qFormat/>
    <w:pPr>
      <w:tabs>
        <w:tab w:val="center" w:pos="5320"/>
        <w:tab w:val="right" w:pos="9920"/>
      </w:tabs>
      <w:spacing w:before="0" w:beforeAutospacing="0" w:after="0" w:afterAutospacing="0"/>
      <w:ind w:left="720"/>
    </w:pPr>
    <w:rPr>
      <w:lang w:val="ro-RO"/>
    </w:rPr>
  </w:style>
  <w:style w:type="paragraph" w:customStyle="1" w:styleId="Garamond">
    <w:name w:val="Garamond"/>
    <w:basedOn w:val="Normal"/>
    <w:qFormat/>
    <w:pPr>
      <w:spacing w:after="0" w:line="240" w:lineRule="auto"/>
    </w:pPr>
    <w:rPr>
      <w:rFonts w:ascii="Garamond" w:eastAsia="Times New Roman" w:hAnsi="Garamond"/>
      <w:sz w:val="20"/>
      <w:szCs w:val="24"/>
      <w:lang w:eastAsia="ro-RO"/>
    </w:rPr>
  </w:style>
  <w:style w:type="paragraph" w:customStyle="1" w:styleId="Stil1">
    <w:name w:val="Stil1"/>
    <w:basedOn w:val="Garamond"/>
    <w:qFormat/>
  </w:style>
  <w:style w:type="character" w:customStyle="1" w:styleId="FootnoteTextChar1">
    <w:name w:val="Footnote Text Char1"/>
    <w:uiPriority w:val="99"/>
    <w:semiHidden/>
    <w:qFormat/>
    <w:rPr>
      <w:lang w:eastAsia="en-US"/>
    </w:rPr>
  </w:style>
  <w:style w:type="character" w:customStyle="1" w:styleId="tal1">
    <w:name w:val="tal1"/>
    <w:basedOn w:val="DefaultParagraphFont"/>
    <w:qFormat/>
  </w:style>
  <w:style w:type="character" w:customStyle="1" w:styleId="tpa1">
    <w:name w:val="tpa1"/>
    <w:basedOn w:val="DefaultParagraphFont"/>
    <w:qFormat/>
  </w:style>
  <w:style w:type="character" w:customStyle="1" w:styleId="BalloonTextChar1">
    <w:name w:val="Balloon Text Char1"/>
    <w:uiPriority w:val="99"/>
    <w:semiHidden/>
    <w:qFormat/>
    <w:rPr>
      <w:rFonts w:ascii="Tahoma" w:hAnsi="Tahoma" w:cs="Tahoma"/>
      <w:sz w:val="16"/>
      <w:szCs w:val="16"/>
      <w:lang w:eastAsia="en-US"/>
    </w:rPr>
  </w:style>
  <w:style w:type="character" w:customStyle="1" w:styleId="DocumentMapChar1">
    <w:name w:val="Document Map Char1"/>
    <w:uiPriority w:val="99"/>
    <w:semiHidden/>
    <w:qFormat/>
    <w:rPr>
      <w:rFonts w:ascii="Tahoma" w:hAnsi="Tahoma" w:cs="Tahoma"/>
      <w:sz w:val="16"/>
      <w:szCs w:val="16"/>
      <w:lang w:eastAsia="en-US"/>
    </w:rPr>
  </w:style>
  <w:style w:type="character" w:customStyle="1" w:styleId="MacroTextChar1">
    <w:name w:val="Macro Text Char1"/>
    <w:uiPriority w:val="99"/>
    <w:semiHidden/>
    <w:qFormat/>
    <w:rPr>
      <w:rFonts w:ascii="Courier New" w:hAnsi="Courier New" w:cs="Courier New"/>
      <w:lang w:eastAsia="en-US"/>
    </w:rPr>
  </w:style>
  <w:style w:type="character" w:customStyle="1" w:styleId="EndnoteTextChar1">
    <w:name w:val="Endnote Text Char1"/>
    <w:uiPriority w:val="99"/>
    <w:semiHidden/>
    <w:qFormat/>
    <w:rPr>
      <w:lang w:eastAsia="en-US"/>
    </w:rPr>
  </w:style>
  <w:style w:type="paragraph" w:customStyle="1" w:styleId="ListParagraph1">
    <w:name w:val="List Paragraph1"/>
    <w:basedOn w:val="Normal"/>
    <w:qFormat/>
    <w:pPr>
      <w:spacing w:after="0" w:line="240" w:lineRule="auto"/>
      <w:ind w:left="720"/>
      <w:contextualSpacing/>
    </w:pPr>
    <w:rPr>
      <w:rFonts w:ascii="Times New Roman" w:hAnsi="Times New Roman"/>
      <w:sz w:val="24"/>
      <w:szCs w:val="24"/>
      <w:lang w:eastAsia="ro-RO"/>
    </w:rPr>
  </w:style>
  <w:style w:type="paragraph" w:styleId="NoSpacing">
    <w:name w:val="No Spacing"/>
    <w:uiPriority w:val="1"/>
    <w:qFormat/>
    <w:pPr>
      <w:jc w:val="both"/>
    </w:pPr>
    <w:rPr>
      <w:rFonts w:ascii="Palatino Linotype" w:eastAsia="Calibri" w:hAnsi="Palatino Linotype" w:cs="Times New Roman"/>
      <w:sz w:val="24"/>
      <w:szCs w:val="22"/>
    </w:rPr>
  </w:style>
  <w:style w:type="character" w:customStyle="1" w:styleId="stlitera">
    <w:name w:val="st_litera"/>
    <w:basedOn w:val="DefaultParagraphFont"/>
    <w:qFormat/>
  </w:style>
  <w:style w:type="character" w:customStyle="1" w:styleId="sttlitera">
    <w:name w:val="st_tlitera"/>
    <w:basedOn w:val="DefaultParagraphFont"/>
    <w:qFormat/>
  </w:style>
  <w:style w:type="character" w:customStyle="1" w:styleId="tpa">
    <w:name w:val="tpa"/>
    <w:basedOn w:val="DefaultParagraphFont"/>
    <w:qFormat/>
  </w:style>
  <w:style w:type="paragraph" w:customStyle="1" w:styleId="Style2">
    <w:name w:val="Style 2"/>
    <w:basedOn w:val="Normal"/>
    <w:qFormat/>
    <w:pPr>
      <w:widowControl w:val="0"/>
      <w:spacing w:after="0" w:line="240" w:lineRule="auto"/>
      <w:jc w:val="center"/>
    </w:pPr>
    <w:rPr>
      <w:rFonts w:ascii="Times New Roman" w:eastAsia="Times New Roman" w:hAnsi="Times New Roman"/>
      <w:color w:val="000000"/>
      <w:sz w:val="20"/>
      <w:szCs w:val="20"/>
      <w:lang w:eastAsia="ro-RO"/>
    </w:rPr>
  </w:style>
  <w:style w:type="paragraph" w:customStyle="1" w:styleId="NormalWeb1">
    <w:name w:val="Normal (Web)1"/>
    <w:basedOn w:val="Normal"/>
    <w:qFormat/>
    <w:pPr>
      <w:spacing w:after="0" w:line="240" w:lineRule="auto"/>
    </w:pPr>
    <w:rPr>
      <w:rFonts w:ascii="Times New Roman" w:eastAsia="Times New Roman" w:hAnsi="Times New Roman"/>
      <w:color w:val="000000"/>
      <w:sz w:val="24"/>
      <w:szCs w:val="24"/>
    </w:rPr>
  </w:style>
  <w:style w:type="paragraph" w:customStyle="1" w:styleId="Style7">
    <w:name w:val="Style 7"/>
    <w:basedOn w:val="Normal"/>
    <w:qFormat/>
    <w:pPr>
      <w:widowControl w:val="0"/>
      <w:spacing w:after="0" w:line="240" w:lineRule="auto"/>
      <w:ind w:left="144" w:right="144" w:firstLine="288"/>
      <w:jc w:val="both"/>
    </w:pPr>
    <w:rPr>
      <w:rFonts w:ascii="Times New Roman" w:eastAsia="Times New Roman" w:hAnsi="Times New Roman"/>
      <w:color w:val="000000"/>
      <w:sz w:val="20"/>
      <w:szCs w:val="20"/>
      <w:lang w:eastAsia="ro-RO"/>
    </w:rPr>
  </w:style>
  <w:style w:type="character" w:customStyle="1" w:styleId="part">
    <w:name w:val="p_art"/>
    <w:qFormat/>
  </w:style>
  <w:style w:type="character" w:customStyle="1" w:styleId="sttalineat">
    <w:name w:val="st_talineat"/>
    <w:basedOn w:val="DefaultParagraphFont"/>
    <w:qFormat/>
  </w:style>
  <w:style w:type="character" w:customStyle="1" w:styleId="sttpar">
    <w:name w:val="st_tpar"/>
    <w:basedOn w:val="DefaultParagraphFont"/>
    <w:qFormat/>
  </w:style>
  <w:style w:type="character" w:customStyle="1" w:styleId="do1">
    <w:name w:val="do1"/>
    <w:qFormat/>
    <w:rPr>
      <w:b/>
      <w:bCs/>
      <w:sz w:val="26"/>
      <w:szCs w:val="26"/>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hAnsi="TimesNewRomanPSMT" w:hint="default"/>
      <w:color w:val="000000"/>
      <w:sz w:val="22"/>
      <w:szCs w:val="22"/>
    </w:rPr>
  </w:style>
  <w:style w:type="character" w:customStyle="1" w:styleId="fontstyle21">
    <w:name w:val="fontstyle21"/>
    <w:basedOn w:val="DefaultParagraphFont"/>
    <w:qFormat/>
    <w:rPr>
      <w:rFonts w:ascii="TimesNewRomanPS-BoldMT" w:hAnsi="TimesNewRomanPS-BoldMT" w:hint="default"/>
      <w:b/>
      <w:bCs/>
      <w:color w:val="000000"/>
      <w:sz w:val="22"/>
      <w:szCs w:val="22"/>
    </w:rPr>
  </w:style>
  <w:style w:type="character" w:customStyle="1" w:styleId="sden">
    <w:name w:val="s_den"/>
    <w:basedOn w:val="DefaultParagraphFont"/>
    <w:qFormat/>
  </w:style>
  <w:style w:type="character" w:customStyle="1" w:styleId="shdr">
    <w:name w:val="s_hdr"/>
    <w:basedOn w:val="DefaultParagraphFont"/>
    <w:qFormat/>
  </w:style>
  <w:style w:type="character" w:customStyle="1" w:styleId="FollowedHyperlink1">
    <w:name w:val="FollowedHyperlink1"/>
    <w:basedOn w:val="DefaultParagraphFont"/>
    <w:uiPriority w:val="99"/>
    <w:semiHidden/>
    <w:unhideWhenUsed/>
    <w:qFormat/>
    <w:rPr>
      <w:color w:val="800080"/>
      <w:u w:val="single"/>
    </w:rPr>
  </w:style>
  <w:style w:type="character" w:customStyle="1" w:styleId="fontstyle11">
    <w:name w:val="fontstyle11"/>
    <w:basedOn w:val="DefaultParagraphFont"/>
    <w:qFormat/>
    <w:rPr>
      <w:rFonts w:ascii="Bookman-DemiItalic" w:hAnsi="Bookman-DemiItalic" w:hint="default"/>
      <w:i/>
      <w:iCs/>
      <w:color w:val="000000"/>
      <w:sz w:val="22"/>
      <w:szCs w:val="22"/>
    </w:rPr>
  </w:style>
  <w:style w:type="character" w:customStyle="1" w:styleId="fontstyle31">
    <w:name w:val="fontstyle31"/>
    <w:basedOn w:val="DefaultParagraphFont"/>
    <w:qFormat/>
    <w:rPr>
      <w:rFonts w:ascii="BoldItalic" w:hAnsi="BoldItalic" w:hint="default"/>
      <w:b/>
      <w:bCs/>
      <w:i/>
      <w:iCs/>
      <w:color w:val="000000"/>
      <w:sz w:val="22"/>
      <w:szCs w:val="22"/>
    </w:rPr>
  </w:style>
  <w:style w:type="paragraph" w:customStyle="1" w:styleId="xxmsonormal">
    <w:name w:val="x_x_msonormal"/>
    <w:basedOn w:val="Normal"/>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ln">
    <w:name w:val="s_aln"/>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ppar1">
    <w:name w:val="p_par1"/>
    <w:basedOn w:val="DefaultParagraphFont"/>
    <w:qFormat/>
    <w:rPr>
      <w:rFonts w:ascii="Verdana" w:hAnsi="Verdana" w:hint="default"/>
      <w:sz w:val="28"/>
      <w:szCs w:val="28"/>
    </w:rPr>
  </w:style>
  <w:style w:type="character" w:customStyle="1" w:styleId="slit">
    <w:name w:val="s_lit"/>
    <w:basedOn w:val="DefaultParagraphFont"/>
    <w:qFormat/>
  </w:style>
  <w:style w:type="character" w:customStyle="1" w:styleId="slitbdy">
    <w:name w:val="s_lit_bdy"/>
    <w:basedOn w:val="DefaultParagraphFont"/>
    <w:qFormat/>
  </w:style>
  <w:style w:type="character" w:customStyle="1" w:styleId="slitttl">
    <w:name w:val="s_lit_ttl"/>
    <w:basedOn w:val="DefaultParagraphFont"/>
    <w:qFormat/>
  </w:style>
  <w:style w:type="paragraph" w:customStyle="1" w:styleId="Revision1">
    <w:name w:val="Revision1"/>
    <w:hidden/>
    <w:uiPriority w:val="99"/>
    <w:semiHidden/>
    <w:qFormat/>
    <w:rPr>
      <w:rFonts w:ascii="Calibri" w:eastAsia="Calibri" w:hAnsi="Calibri" w:cs="Times New Roman"/>
      <w:sz w:val="22"/>
      <w:szCs w:val="22"/>
      <w:lang w:val="ro-RO"/>
    </w:rPr>
  </w:style>
  <w:style w:type="character" w:customStyle="1" w:styleId="slgi">
    <w:name w:val="s_lgi"/>
    <w:basedOn w:val="DefaultParagraphFont"/>
    <w:qFormat/>
  </w:style>
  <w:style w:type="paragraph" w:customStyle="1" w:styleId="al">
    <w:name w:val="a_l"/>
    <w:basedOn w:val="Normal"/>
    <w:pPr>
      <w:spacing w:after="0" w:line="240" w:lineRule="auto"/>
      <w:jc w:val="both"/>
    </w:pPr>
    <w:rPr>
      <w:rFonts w:ascii="Times New Roman" w:eastAsiaTheme="minorEastAsia" w:hAnsi="Times New Roman"/>
      <w:sz w:val="24"/>
      <w:szCs w:val="24"/>
      <w:lang w:eastAsia="ro-RO"/>
    </w:rPr>
  </w:style>
  <w:style w:type="table" w:customStyle="1" w:styleId="TableNormal1">
    <w:name w:val="Table Normal1"/>
    <w:pPr>
      <w:spacing w:after="200" w:line="276" w:lineRule="auto"/>
    </w:pPr>
    <w:rPr>
      <w:rFonts w:ascii="Calibri" w:eastAsia="Calibri" w:hAnsi="Calibri" w:cs="Calibri"/>
      <w:lang w:val="ro-RO" w:eastAsia="ro-RO"/>
    </w:rPr>
    <w:tblPr>
      <w:tblCellMar>
        <w:top w:w="0" w:type="dxa"/>
        <w:left w:w="0" w:type="dxa"/>
        <w:bottom w:w="0" w:type="dxa"/>
        <w:right w:w="0" w:type="dxa"/>
      </w:tblCellMar>
    </w:tblPr>
  </w:style>
  <w:style w:type="table" w:customStyle="1" w:styleId="TableGrid0">
    <w:name w:val="TableGrid"/>
    <w:rPr>
      <w:rFonts w:eastAsiaTheme="minorEastAsia"/>
    </w:rPr>
    <w:tblPr>
      <w:tblCellMar>
        <w:top w:w="0" w:type="dxa"/>
        <w:left w:w="0" w:type="dxa"/>
        <w:bottom w:w="0" w:type="dxa"/>
        <w:right w:w="0" w:type="dxa"/>
      </w:tblCellMar>
    </w:tblPr>
  </w:style>
  <w:style w:type="paragraph" w:styleId="Quote">
    <w:name w:val="Quote"/>
    <w:basedOn w:val="Normal"/>
    <w:next w:val="Normal"/>
    <w:link w:val="QuoteChar"/>
    <w:uiPriority w:val="29"/>
    <w:qFormat/>
    <w:rsid w:val="007D53A7"/>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qFormat/>
    <w:rsid w:val="007D53A7"/>
    <w:rPr>
      <w:rFonts w:eastAsiaTheme="minorEastAsia"/>
      <w:i/>
      <w:iCs/>
      <w:color w:val="404040" w:themeColor="text1" w:themeTint="BF"/>
      <w:kern w:val="2"/>
      <w:sz w:val="24"/>
      <w:szCs w:val="24"/>
      <w14:ligatures w14:val="standardContextual"/>
    </w:rPr>
  </w:style>
  <w:style w:type="character" w:customStyle="1" w:styleId="IntenseEmphasis1">
    <w:name w:val="Intense Emphasis1"/>
    <w:basedOn w:val="DefaultParagraphFont"/>
    <w:uiPriority w:val="21"/>
    <w:qFormat/>
    <w:rsid w:val="007D53A7"/>
    <w:rPr>
      <w:i/>
      <w:iCs/>
      <w:color w:val="2F5496" w:themeColor="accent1" w:themeShade="BF"/>
    </w:rPr>
  </w:style>
  <w:style w:type="paragraph" w:styleId="IntenseQuote">
    <w:name w:val="Intense Quote"/>
    <w:basedOn w:val="Normal"/>
    <w:next w:val="Normal"/>
    <w:link w:val="IntenseQuoteChar"/>
    <w:uiPriority w:val="30"/>
    <w:qFormat/>
    <w:rsid w:val="007D53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qFormat/>
    <w:rsid w:val="007D53A7"/>
    <w:rPr>
      <w:rFonts w:eastAsiaTheme="minorEastAsia"/>
      <w:i/>
      <w:iCs/>
      <w:color w:val="2F5496" w:themeColor="accent1" w:themeShade="BF"/>
      <w:kern w:val="2"/>
      <w:sz w:val="24"/>
      <w:szCs w:val="24"/>
      <w14:ligatures w14:val="standardContextual"/>
    </w:rPr>
  </w:style>
  <w:style w:type="character" w:customStyle="1" w:styleId="IntenseReference1">
    <w:name w:val="Intense Reference1"/>
    <w:basedOn w:val="DefaultParagraphFont"/>
    <w:uiPriority w:val="32"/>
    <w:qFormat/>
    <w:rsid w:val="007D53A7"/>
    <w:rPr>
      <w:b/>
      <w:bCs/>
      <w:smallCaps/>
      <w:color w:val="2F5496" w:themeColor="accent1" w:themeShade="BF"/>
      <w:spacing w:val="5"/>
    </w:rPr>
  </w:style>
  <w:style w:type="character" w:customStyle="1" w:styleId="spar">
    <w:name w:val="s_par"/>
    <w:basedOn w:val="DefaultParagraphFont"/>
    <w:rsid w:val="007D53A7"/>
  </w:style>
  <w:style w:type="paragraph" w:styleId="Revision">
    <w:name w:val="Revision"/>
    <w:hidden/>
    <w:uiPriority w:val="99"/>
    <w:semiHidden/>
    <w:rsid w:val="007D53A7"/>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3479">
      <w:bodyDiv w:val="1"/>
      <w:marLeft w:val="0"/>
      <w:marRight w:val="0"/>
      <w:marTop w:val="0"/>
      <w:marBottom w:val="0"/>
      <w:divBdr>
        <w:top w:val="none" w:sz="0" w:space="0" w:color="auto"/>
        <w:left w:val="none" w:sz="0" w:space="0" w:color="auto"/>
        <w:bottom w:val="none" w:sz="0" w:space="0" w:color="auto"/>
        <w:right w:val="none" w:sz="0" w:space="0" w:color="auto"/>
      </w:divBdr>
    </w:div>
    <w:div w:id="743144823">
      <w:bodyDiv w:val="1"/>
      <w:marLeft w:val="0"/>
      <w:marRight w:val="0"/>
      <w:marTop w:val="0"/>
      <w:marBottom w:val="0"/>
      <w:divBdr>
        <w:top w:val="none" w:sz="0" w:space="0" w:color="auto"/>
        <w:left w:val="none" w:sz="0" w:space="0" w:color="auto"/>
        <w:bottom w:val="none" w:sz="0" w:space="0" w:color="auto"/>
        <w:right w:val="none" w:sz="0" w:space="0" w:color="auto"/>
      </w:divBdr>
    </w:div>
    <w:div w:id="1346711926">
      <w:bodyDiv w:val="1"/>
      <w:marLeft w:val="0"/>
      <w:marRight w:val="0"/>
      <w:marTop w:val="0"/>
      <w:marBottom w:val="0"/>
      <w:divBdr>
        <w:top w:val="none" w:sz="0" w:space="0" w:color="auto"/>
        <w:left w:val="none" w:sz="0" w:space="0" w:color="auto"/>
        <w:bottom w:val="none" w:sz="0" w:space="0" w:color="auto"/>
        <w:right w:val="none" w:sz="0" w:space="0" w:color="auto"/>
      </w:divBdr>
    </w:div>
    <w:div w:id="1933196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5150E95-8F06-4683-9A35-B78BF43E28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4292</TotalTime>
  <Pages>2</Pages>
  <Words>2400</Words>
  <Characters>13681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Barbulescu Adrian</dc:creator>
  <cp:lastModifiedBy>Valinys</cp:lastModifiedBy>
  <cp:revision>256</cp:revision>
  <cp:lastPrinted>2025-11-19T07:39:00Z</cp:lastPrinted>
  <dcterms:created xsi:type="dcterms:W3CDTF">2024-12-02T09:06:00Z</dcterms:created>
  <dcterms:modified xsi:type="dcterms:W3CDTF">2026-01-12T13:55:00Z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B94B7781ECC64453B608EBB47A05CFD2_12</vt:lpwstr>
  </property>
</Properties>
</file>